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8bb5" w14:textId="0b18b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Павлодар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27 апреля 2023 года № 11/2. Зарегистрировано Департаментом юстиции Павлодарской области 3 мая 2023 года № 7334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в сумме 32 (тридцать два)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