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82de" w14:textId="9628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городу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27 апреля 2023 года № 14/2. Зарегистрировано Департаментом юстиции Павлодарской области 3 мая 2023 года № 7336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2023 года включительно - 5 (пять) процентов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опубликования, распространяется на правоотношения, возникшие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                                                                                                 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