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c6aa" w14:textId="a1bc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Аксу от 12 апреля 2022 года № 3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19 января 2023 года № 1. Зарегистрировано Департаментом юстиции Павлодарской области 26 января 2023 года № 7307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от 12 апреля 2022 года № 3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№ 27563).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города Аксу.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