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f012c" w14:textId="48f01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Аксуского городского маслихата от 30 апреля 2021 года № 40/5 "Об утверждении Правил оказания социальной помощи, установления размеров и определения перечня отдельных категорий нуждающихся граждан города Аксу"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городского маслихата Павлодарской области от 12 апреля 2023 года № 40/5. Зарегистрировано Департаментом юстиции Павлодарской области 14 апреля 2023 года № 7319. Утратило силу решением Аксуского городского маслихата Павлодарской области от 5 декабря 2023 года № 71/10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Аксуского городского маслихата Павлодарской области от 05.12.2023 </w:t>
      </w:r>
      <w:r>
        <w:rPr>
          <w:rFonts w:ascii="Times New Roman"/>
          <w:b w:val="false"/>
          <w:i w:val="false"/>
          <w:color w:val="ff0000"/>
          <w:sz w:val="28"/>
        </w:rPr>
        <w:t>№ 71/10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Аксуского городского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города Аксу" от 30 апреля 2021 года № 40/5 (зарегистрировано в Реестре государственной регистрации нормативных правовых актов под № 7287) следующие изменения: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города Аксу, утвержденных указанным решением: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Перечень праздничных дней для оказания социальной помощи: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Международный женский день - 8 марта;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Праздник единства народа Казахстана - 1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защитника Отечества - 7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Победы - 9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День Конституции Республики Казахстан - 30 августа;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День Республики – 25 октября.";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русском варианте решения абзац третий подпункта 7)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"гражданам, признанным в судебном либо ином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жертв массовых политических репрессий" порядке жертвами политических репрессий или пострадавшими от политических репрессий;";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Уполномоченный орган оказывает социальную помощь без учета доходов: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единовременную социальную помощь к праздничным дням: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Международному женскому дню для категории, указанной в подпункте 9) пункта 7 на основании списка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Празднику единства народа Казахстана для категорий, указанных в абзацах втором и третьем подпункта 5), в абзаце третьем подпункта 7) пункта 7 на основании списка уполномоченной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защитника Отечества для категорий, указанных в абзацах шестом и седьмом подпункта 2), в абзаце третьем подпункта 6) пункта 7на основании списка уполномоченной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Победы для категорий, указанных в подпункте 1), в абзацах втором, третьем, четвертом, пятом, восьмом подпункта 2), в подпунктах 3), 4),в абзацах четвертом и пятом подпункта 5), в абзацах втором, четвертом, пятом, шестом, седьмом, восьмом и девятом подпункта 6) пункта 7 на основании списка уполномоченной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Конституции Республики Казахстан для категорий, указанных в абзацах втором, пятом подпункта 8) пункта 7 на основании списка уполномоченной организации и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Республики для категорий, указанных в абзацах первом и втором подпункта 7), во втором, третьем и четвертом абзацах подпункта 8) пункта 7 на основании списка уполномоченной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единовременную социальную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подпункте 1) пункта 7 на ремонт жилья 100 (сто) месячных расчетных показателей (далее - МРП) на основании списка уполномоченного органа;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категорий, указанных в подпункте 2), в абзаце третьем подпункта 3), в абзацах втором и третьем подпункта 4), в седьмом абзаце подпункта 6) пункта 7 (на оздоровление) в размере 50 (пятьдесят) МРП на основании заявления с приложением документов, указанных в подпунктах 1), 3) пункта 13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категории, указанной в абзаце втором подпункта 8) пункта 7 на санаторно - курортное лечение в размере 20 (двадцать) МРП на основании списка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категории, указанной в абзаце третьем подпункта 8) пункта 7 на санаторно - курортное лечение в размере 10 (десять) МРП на основании списка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категории, указанной в абзаце третьем подпункта 8) пункта 7 на сопровождение индивидуальным помощником на санаторно-курортное лечение в размере 55 (пятьдесят пять) МРП на основании списка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категории, указанной в подпункте 11) пункта 7 в размере 100 (сто) МРП на основании заявления с приложением документов указанных в подпунктах 1), 3), пункта 13 Типовых правил. Срок обращения за социальной помощью в течение шести месяцев с момента наступления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категории, указанной в подпункте 12) пункта 7 в размере 10 (десять) МРП на основании списка, предоставляемого Отделом полиции города Аксу, службой пробации города Аксу;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категории, указанной в абзаце втором подпункта 13) пункта 7 в размере 15 (пятнадцать) МРП на основании списка коммунального государственного предприятия на праве хозяйственного ведения "Городская больница города Аксу";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категории, указанной в абзаце четвертом подпункта 13) пункта 7 в размере 10 (десять) МРП на основании списка, предоставляемого Аксуским отделением коммунального государственного казенного предприятия "Павлодарский областной центр по профилактике и борьбе со СПИДом" управления здравоохранения Павлодарской области,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шестом подпункта 13) пункта 7 в размере 10 (десять) МРП на основании списка коммунального государственного предприятия на праве хозяйственного ведения "Городская больница города Аксу", медицинских учреждении города Аксу;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седьмом подпункта 13) пункта 7 в размере 10(десять) МРП на основании списка коммунального государственного предприятия на праве хозяйственного ведения "Городская больница города Аксу";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ежеквартальную социальную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категории, указанной в подпункте 1) пункта 7 (на оздоровление) в размере 20 (двадцать) МРП на основании списка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категорий, указанных в подпункте 2), в абзаце третьем подпункта 3), в абзацах втором и третьем подпункта 4), в абзаце седьмом подпункта 6) пункта 7 (на коммунальные услуги) в размере 10 (десять) МРП на основании заявления с приложением документов, указанных в подпунктах 1), 3) пункта 13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ежемесячную социальную помощь: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категорий, указанных в абзацах третьем и четвертом подпункта 8) пункта 7 одиноким лицам с инвалидностью, нуждающимся в постороннем уходе и помощи в связи с частичной или полной утратой возможности самостоятельно удовлетворять свои основные жизненные потребности, способности к самообслуживанию и (или) передвижению, имеющих близких родственников, которые по объективным причинам не могут обеспечить им постоянную помощь и уход (в силу преклонного возраста, имеют инвалидность первой, второй группы, онкологические, психические заболевания, находятся в местах лишения свободы или выехали на постоянное местожительство за пределы страны) в размере 3 (три) МРП на основании заявления с приложением документов, указанных в подпунктах 1), 3) пункта 13 Типовых правил и списка уполномоченного органа. Социальная помощь назначается с месяца обращения;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категории, указанной в подпункте 10) пункта 7 в период обучения в высших учебных заведениях, на проживание, питание и проезд к месту жительства в размере 26186 (двадцать шесть тысяч сто восемьдесят шесть) тенге на основании списка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третьем подпункта 13) пункта 7 настоящих Правил в период амбулаторного лечения в размере 10 (десять) МРП - на основании списка коммунального государственного предприятия на праве хозяйственного ведения "Городская больница города Аксу";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категории, указанной в абзаце пятом подпункта 13) пункта 7 в размере двухкратного прожиточного минимума, установленного Законом Республики Казахстан о республиканском бюджете на соответствующий финансовый год, на основании списка, предоставляемого Аксуским отделением коммунального государственного казенного предприятия "Павлодарский областной центр по профилактике и борьбе со СПИДом" управления здравоохранения Павлодарской области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социальная помощь, предоставляемая периодически (1 раз в полугодие):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категории, указанной в подпункте 10) пункта 7 в размере фактической стоимости за обучение на основании списка уполномоченного органа.".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Аксуского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