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d979" w14:textId="b2bd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Евгеньевского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8 сентября 2023 года № 791/6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 акима Евгеньевского сельского округа города Аксу",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Аксу от 4 мая 2019 года № 322/4 "Об утверждении Положения государственного учреждения "Аппарата акима Евгеньевского сельского округа города Аксу",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Аксу Зенова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791/6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Евгеньевского сельского округа города Аксу"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Евгеньевского сельского округа города Аксу" является государственным учреждением, обеспечивающим деятельность акима сельского округа (далее – аким) и осуществляющим иные функции, предусмотренные законодательством Республики Казахстан в сфере местного государственного управления.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акима Евгеньевского сельского округа города Аксу"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Евгеньевского сельского округа города Аксу"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Казахстан,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Евгеньевского сельского округа города Аксу"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Евгеньевского сельского округа города Аксу" имеет право выступать стороной гражданско-правовых отношений от имени государства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округа, его структура утверждаются акиматом города Аксу.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государственного учреждения на государственном языке: "Ақсу қаласы Евгеньевка ауылдық округі әкімінің аппараты" мемлекеттік мекемесі, на русском языке: государственное учреждение "Аппарат акима Евгеньевского сельского округа города Аксу".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государственного учреждения "Аппарат акима Евгеньевского сельского округа города Аксу": Республика Казахстан, Павлодарская область, 140107, город Аксу, Евгеньевский сельский округ, село Евгеньевка, улица Гагарина 17.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государственного учреждения "Аппарат акима Евгеньевского сельского округа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"Аппарат акима Евгеньевского сельского округа города Аксу" является государство в лице акимата города Аксу Павлодарской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"Аппарат акима Евгеньевского сельского округа города Аксу" образуется, упраздняется и реорганизуется акиматом города Аксу.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"Аппарат акима Евгеньевского сельского округа" является государственным учреждением, содержащимся за счет местного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Евгеньевского сельского округа города Аксу"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государственного учреждения "Аппарат акима Евгеньевского сельского округа города Аксу"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 - правовое, материально - техническое обеспечение деятельности акима, а также решение вопросов местного значения.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"Аппарат акима Евгеньевского сельского округа города Аксу"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города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"Аппарат акима Евгеньевского сельского округа города Аксу"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"Аппарат акима Евгеньевского сельского округа города Аксу" имеет право, в пределах своей компетенции: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иные права, предусмотренные в соответствии с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Государственное учреждение "Аппарат акима Евгеньевского сельского округа города Аксу",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акима и акимата города,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обязанности, предусмотренные действующим законодательством.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Евгеньевского сельского округа города Аксу"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"Аппарат акима Евгеньевского сельского округа города Аксу" возглавляется акимом.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"Аппарат акима Евгеньевского сельского округа города Аксу",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по согласованию с акимом города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Аким может иметь заместителя акима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акима,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Евгеньевского сельского округа города Аксу"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Евгеньевского сельского округа города Аксу"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"Аппарат акима Евгеньевского сельского округа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акима Евгеньевского сельского округа города Аксу" относится к коммунальной собственности сельского округа (местного самоуправления).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Евгеньевского сельского округа города Аксу"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Евгеньевского сельского округа города Аксу"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Евгеньевского сельского округа города Аксу" осуществляется в порядке, определяемом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