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a1f5" w14:textId="311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августа 2023 года № 648/6. Зарегистрировано в Департаменте юстиции Павлодарской области 7 августа 2023 года № 7376-14.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Байбакирова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648/6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23.01.2025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справа от дома №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сзади дома № 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спереди дома № 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сзади дома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Маметова, сзади дома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слева от дома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слева от дома №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 акима сельского округа Қанаш Қамзин"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Кабылбекова 15, перед зданием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Аксу,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спереди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№ 1,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№1, перед зданием коммунального государственного учреждения "Жамбылская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№9, перед зданием коммунального государственного учреждения "Средняя школа имени Донентаева села Курколь" отдела образования города Аксу,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