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f7df" w14:textId="8f1f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сентября 2023 года № 750/9. Зарегистрировано в Департаменте юстиции Павлодарской области 14 сентября 2023 года № 7393-14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акимат города Экибастуза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Экибастуза Имангалиеву Б.С.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750/9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 отведенных мест для размещения афиш культурных, спортивных и 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149, внутри здания коммунального государственного казенного предприятия "Городской дворец культуры "Өнер"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Кеншілер1-3, внутри здания коммунального государственного казенного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 101, внутри здания коммунального государственного учреждения "Достық үйі"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 51 А, внутри здания коммунального государственного учреждения "Централизованная библиотечная система"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Омская, с правой стороны автобусной остановки "Железнодорожный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Горняков, с левой стороны автобусной остановки "Нарық"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с левой стороны автобусной остановки "Казахстан"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с правой стороны автобусной остановки "Достық"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с правой стороны автобусной остановки "Центр обслуживания населения"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с правой стороны автобусной остановки "Налоговый комитет"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с левой стороны автобусной остановки "168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с правой стороны автобусной остановки "31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47 Б, с правой стороны остановки Торгово-развлекательного центра "MaxiMall"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с правой стороны автобусной остановки "Болашақ"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с левой стороны автобусной остановки "Парковая зона"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с левой стороны автобусной остановки "Казбека Нуралина"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с левой стороны автобусной остановки "15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с правой стороны автобусной остановки "Муниципальный рынок"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62 А, внутри здания коммунального государственного казенного предприятия "Детско-юношеская спортивная школа № 1 города Экибастуза" управления по развитию туризма и спорта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Пшембаева 2, внутри здания хоккейный корт товарищество с ограниченной ответственностью "Промсервис-Отан"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академика Марденова 7, внутри здания коммунального государственного казенного предприятия "Детско-юношеская спортивная школа № 3 города Экибастуза" управления по развитию туризма и спорта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55А, внутри здания коммунального государственного казенного предприятия "Детско-юношеская спортивная школа "Жасыбай" управления по развитию туризма и спорта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42, перед входом на стадион "Шахтер" коммунального государственного казенного предприятия "Городской дворец культуры "Өнер"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 улица Мейрам Асылгазина строение 14, внутри здания Аккольского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роща, улица Зеленая роща 61, внутри здания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Атыгай, улица Сарыарка 4, внутри здания Атыгайского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Байет, улица Торайгырова сроение 9А, внутри здания Байетского сельского клуба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Бозшаколь, улица Школьная 1А, внутри здания Бозшакольского сельского клуба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Торт-Кудук, улица Фабричная строение 11, внутри здания Торткудукского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Кулаколь, улица Центральная 116, внутри здания Кулакольского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Карасор, улица Шайхы 16, внутри здания Карасорского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Кудайколь, улица Хамиева строение 5, внутри здания Кудайкольского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Коянды, улица Жас даурен 56, внутри здания Кояндинского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Бескауга, улица Машхур Жусуп Копеева 4, внутри здания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Маргулана, улица Бейбитшилик здание 13/1, внутри здания Маргуланского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Сарыкамыс, улица Абая 1, внутри здания Сарыкамысского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Тай, улица Тауелсиздик строение 78, внутри здания сельского клубакоммунального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Тортуй, улица Кумата Турсынова строение 9 А, внутри здания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Шиқылдақ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Шиқылдақ, улица Школьная 13, внутри здания сельского клуба коммунального государственного козенного предприятия "Центр культуры "Атамұра" отдела культуры, развития языков, физической культуры и спорта акимата города Экибастуза"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