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df04" w14:textId="692d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и маршрутов размещения нестационарных торговых объектов на территории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30 ноября 2023 года № 1010/11 Зарегистрировано в Департаменте юстиции Павлодарской области 1 декабря 2023 года № 7431-14.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Правилами внутренней торговли,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под № 11148),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Экибастуза Павлодарской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292/3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и утвердить маршруты размещения нестационарных торговых объектов на территории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предпринимательства акимата города Экибастуза" в установленном законодательством порядке обеспечить государственную регистрацию настоящего постановления в территориальном органе юстиции.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курирующего заместителя акима города.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1010/11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</w:t>
      </w:r>
      <w:r>
        <w:br/>
      </w:r>
      <w:r>
        <w:rPr>
          <w:rFonts w:ascii="Times New Roman"/>
          <w:b/>
          <w:i w:val="false"/>
          <w:color w:val="000000"/>
        </w:rPr>
        <w:t>объектов на территории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города Экибастуза Павлодарской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292/3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Ближайшая инфраструктура (аналогичные объекты, торговые объекты, где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Кеншілер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(между домами № 1 и № 5 по улице Кеншілер)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"Горняк"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(во дворе дома № 22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М. Жүсіп)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Павильон "Нур"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Мәшһүр Жүсіп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 домами по улице Мәшһүр Жүсіп № 47 и улице Бауыржан Момышұлы № 40 "А")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"Успех"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(между домом № 52/5 по улице Мәшһүр Жүсіп и зданием средней школы № 26 по улице Абая № 55)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"ХСК Восток"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(во дворе дома № 149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 М. Жүсіп)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"Бахыт"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непродовольственных/ сельскохозяйственных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 СОШ № 10 по улице Б.Момышұлы № 48 "А" и домом № 46 по улице Б.Момышұлы)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непродовольственных/ сельскохозяйственных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 зданием Поликлиники № 2 по ул.Энергетиктер № 109 и домом № 107 по улице Энергетиктер)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 ФҰдора"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Беркимбаева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 домом № 112 по улице Беркимбаева и домом № 37/1 по улице Сатпаева)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"Лана Маркет"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(реализация продовольственных/ непродовольственных/ сельскохозяйственных товаров)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1010/11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маршрутов размещения нестационарных торговых объектов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города Экибастуза Павлодарской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292/3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1181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830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403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501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116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64200" cy="107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261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658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1010/11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города Экибастуза Павлодарской области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291/3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на территории города Экибастуза" (зарегистрировано в Реестре государственной регистрации нормативных правовых актов за № 5085).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города Экибастуза Павлодарской области от 26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955/10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Экибастуза от 17 марта 2016 года № 291/3 "Об утверждении мест размещения нестационарных торговых объектов на территории города Экибастуза"" (зарегистрировано в Реестре государственной регистрации нормативных правовых актов за № 6559).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города Экибастуза Павлодарской области от 1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47/2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Экибастуза от 17 марта 2016 года № 291/3 "Об утверждении мест размещения нестационарных торговых объектов на территории города Экибастуза"" (зарегистрировано в Реестре государственной регистрации нормативных правовых актов за № 7200).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