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ed2e" w14:textId="adbe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Актогайского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28 сентября 2023 года № 54/8. Зарегистрировано в Департаменте юстиции Павлодарской области 29 сентября 2023 года № 7397-14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Актогайского районного маслихата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Актогайского районного маслихата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Актогайского районного маслихата от 11 августа 2014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139/35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Караобинского сельского округа Актогайского района" (зарегистрировано в Реестре государственной регистрации нормативных правовых актов № 3985);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Актогайского районного маслихата от 11 августа 2014 года № </w:t>
      </w:r>
      <w:r>
        <w:rPr>
          <w:rFonts w:ascii="Times New Roman"/>
          <w:b w:val="false"/>
          <w:i w:val="false"/>
          <w:color w:val="000000"/>
          <w:sz w:val="28"/>
        </w:rPr>
        <w:t>140/35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Муткеновского сельского округа Актогайского района" (зарегистрировано в Реестре государственной регистрации нормативных правовых актов № 3993);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Актогайского районного маслихата от 11 августа 2014 года № </w:t>
      </w:r>
      <w:r>
        <w:rPr>
          <w:rFonts w:ascii="Times New Roman"/>
          <w:b w:val="false"/>
          <w:i w:val="false"/>
          <w:color w:val="000000"/>
          <w:sz w:val="28"/>
        </w:rPr>
        <w:t>141/35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Актогайского сельского округа Актогайского района" (зарегистрировано в Реестре государственной регистрации нормативных правовых актов № 3986);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Актогайского районного маслихата от 11 августа 2014 года № </w:t>
      </w:r>
      <w:r>
        <w:rPr>
          <w:rFonts w:ascii="Times New Roman"/>
          <w:b w:val="false"/>
          <w:i w:val="false"/>
          <w:color w:val="000000"/>
          <w:sz w:val="28"/>
        </w:rPr>
        <w:t>142/35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Кожамжарского сельского округа Актогайского района" (зарегистрировано в Реестре государственной регистрации нормативных правовых актов № 3984);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Актогайского районного маслихата от 11 августа 2014 года № </w:t>
      </w:r>
      <w:r>
        <w:rPr>
          <w:rFonts w:ascii="Times New Roman"/>
          <w:b w:val="false"/>
          <w:i w:val="false"/>
          <w:color w:val="000000"/>
          <w:sz w:val="28"/>
        </w:rPr>
        <w:t>145/35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Жалаулинского сельского округа Актогайского района" (зарегистрировано в Реестре государственной регистрации нормативных правовых актов № 3991);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Актогайского районного маслихата от 11 августа 2014 года № </w:t>
      </w:r>
      <w:r>
        <w:rPr>
          <w:rFonts w:ascii="Times New Roman"/>
          <w:b w:val="false"/>
          <w:i w:val="false"/>
          <w:color w:val="000000"/>
          <w:sz w:val="28"/>
        </w:rPr>
        <w:t>146/35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Жолболдинского сельского округа Актогайского района" (зарегистрировано в Реестре государственной регистрации нормативных правовых актов № 3989);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Актогайского районного маслихата от 11 августа 2014 года № </w:t>
      </w:r>
      <w:r>
        <w:rPr>
          <w:rFonts w:ascii="Times New Roman"/>
          <w:b w:val="false"/>
          <w:i w:val="false"/>
          <w:color w:val="000000"/>
          <w:sz w:val="28"/>
        </w:rPr>
        <w:t>148/35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Разумовского сельского округа Актогайского района" (зарегистрировано в Реестре государственной регистрации нормативных правовых актов № 3990);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Актогайского районного маслихата от 16 августа 2019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254/53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Актогайского районного маслихата от 11 августа 2014 года № 148/35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Разумовского сельского округа Актогайского района" (зарегистрировано в Реестре государственной регистрации нормативных правовых актов № 6516).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