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b197" w14:textId="7dab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12 октября 2023 года № 67/9. Зарегистрировано в Департаменте юстиции Павлодарской области 13 октября 2023 года № 7402-14.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размеров ее и определения перечня отдельных категорий нуждающихся граждан",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социальной помощи, установления ее размеров и определения перечня отдельных категорий нуждающихся граждан Актогайского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Актогайского районного маслихата: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25 ноября 2019 года № 266/56 "Об утверждении Правил оказания социальной помощи, установления размеров и определения перечня отдельных категорий нуждающихся граждан Актогайского района" (зарегистрировано в Реестре государственной регистрации нормативных правовых актов за № 6708);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29 апреля 2022 года № 106/21 "О внесении изменения в решение Актогайского районного маслихата от 25 ноября 2019 года № 266/56 "Об утверждении Правил оказания социальной помощи, установления размеров и определения перечня отдельных категорий нуждающихся граждан Актогайского района" (зарегистрировано в Реестре государственной регистрации нормативных правовых актов за № 27930).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Актогайского района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Актогайского районного маслихата Павлодарской области от 22.08.2024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137/21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пунктом 2 - 3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Социальный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еҰ размеров и определения перечня отдельных категорий нуждающихся граждан" (далее - Правила) и определяют порядок оказания социальной помощи, установления размеров и определения перечня отдельных категорий нуждающихся граждан Актогайского района.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специальная комиссия - комиссия, создаваемая решением акима Актогайского района, по рассмотрению заявления лицам (семьи), претендующего на оказание социальной помощи отдельным категориям нуждающихся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-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социальная помощь - помощь, предоставляемая местным исполнительным органом (далее - МИО) в денежной или натуральной форме отдельным категориям нуждающихся граждан (далее -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уполномоченный орган по оказанию социальной помощи - государственное учреждение "Отдел занятости и социальных программ Актогайского района";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-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- памятные даты) -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уполномоченный государственный орган -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- специальная комиссия, создаваемая решением акимов сельских округов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- утвержденный максимальный размер социальной помощи.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под социальной помощью понимается помощь, предоставляемая местным исполнительным органом в денежной форме отдельным категориям нуждающихся граждан, а также к праздничным дням и памятным датам.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в денежной форме предоставляется через банки второго уровня или организации, имеющие лицензии на соответствующие виды банковских операций путҰм перечисления на счҰт получателя, в течении трҰх рабочих дней со дня принятия решения о назначении социальной помощи.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170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229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оказывается в порядке, определенным настоящими Правилами.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праздничных дней для оказания социальной помощи: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День участников ликвидации последствий радиационных аварий и катастроф и памяти жертв этих аварий и катастроф - 26 апреля;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памяти жертв массовых политических репрессий и голода - 31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защитника Отечества - 7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Победы - 9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- 30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пожилых людей - 1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День Республики Казахстан - 25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День Независимости Республики Казахстан - 16 декабря.</w:t>
      </w:r>
    </w:p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гражданам из числа следующих категорий: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боевых действий на территории других государств: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лицам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к участникам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ветераны труда: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лица, на которых распространяется действие Закона: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лицам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1988 - 1989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граждане (лица, пенсионеры), достигшие пенсионного возраста,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(лица, пенсионеры), от 80 лет и более (старше),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признанные в судебном либо ином установленном Законом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 отношении которых были применены репрессии за участие в событиях 17-18 декабря 1986 года в Казахстане,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с инвалидностью,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 второй группы;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обучающиеся в колледжах и в высших учебных заведениях Республики Казахстан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многодетным матерям (семьям)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студентам, обучающимся в высших учебных заведениях области из малообеспеченных семей, доход которых на одного члена семьи не превышает величины прожиточного минимума, детям-сиротам и детям, оставшимся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малообеспеченные граждане,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всех категорий, многодетные семьи, семьи со среднедушевым доходом, не превышающим величину прожиточного минимума, установленного на момент обращения, проживающие в частном жилищном фонде с печным отоплением;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освободившиеся из мест лишения свободы и состоящие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беременные женщины, со среднедушевым доходом семьи, не превышающим прожиточного минимума, своевременно обратившимся в районную больницу для постановки на учет по беременности до 12 недель;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причинение ущерба гражданину (семье) либо его имуществу вследствие стихийного бедствия или пожара, либо наличие социально значимого заболевания.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по оказанию социальной помощи без учета дохода: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 и памятным датам: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вывода ограниченного контингента советских войск из Демократической Республики Афганистан – 15 февраля на основании списка государственная корпорация: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женскому дню - 8 марта на основании списка уполномоченного органа по оказанию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(семьям) из числа получателей государственной адресной социальной помощи в размере 5 (пять) месячных расчҰтных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участников ликвидации последствий радиационных аварий и катастроф и памяти жертв аварий и катастроф - 26 апреля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участвовавших непосредственно в ядерных испытаниях в размере 150 000 (сто пятьдесят тысяч);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1988 - 1989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 150 000 (сто пятьдесят тысяч);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защитника Отечества - 7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150 000 (сто пятьдесят тысяч);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 - 9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50 000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50 000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60 000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памяти жертв политических репрессий и голода - 31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Республики Казахстан – 30 августа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воспитывающим детей с инвалидностью до восемнадцати лет в размере 20 (двадцать)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обучающиеся в колледжах Республики Казахстан на платной основе в размере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обучающиеся в высших учебных заведениях Республики Казахстан на платной основе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 - 1 октября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(лицам, пенсионерам), достигшим пенсионного возраста, получающим минимальный размер пенсии и (или) пособия или ниже минимального размера пенсии и (или) пособия в размере 2 (два) МРП; гражданам (лицам, пенсионерам), от 80 лет и более (старше), получающим минимальный размер пенсии и (или) пособия или ниже минимального размера пенсии и (или) пособия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Республики Казахстан - 25 октября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18 лет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второй группы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Независимости Республики Казахстан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 отношении которых были применены репрессии за участие в событиях 17-18 декабря 1986 года в Казахстане,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единовременную социальную помощь: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первом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сопровождение на санаторно-курортное лечение в размере в 20 (двадцать)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сопровождение на санаторно-курортное лечение в размере 55 (пятьдесят пять)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обучение в колледжах в размере 30 (тридцать) МРП и в высших учебных заведениях в размере 60 (шестьдесят)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20 (двадцать) МРП на основании заявления с приложением документов, указанных в подпунктах 1), 3)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100 (сто)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онкологическим заболеванием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заключения врачебно-консультационной комиссии, подтверждающей болезнь;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вируса иммунодефицита человека в размере 10 (десять) МРП на основании списка, предоставляемого коммунальным государственным казенным предприятием "Павлодарский областной центр по профилактике и борьбе со СПИДом"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сахарным диабетом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о нахождении больного на учете в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"Хронический вирусный гепатит и цирроз печени" в размере 5 (пять) МРП на основании списка, предоставляемого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"Психические, поведенческие расстройства (заболевания)" в размере 2 (два) МРП на основании списка, предоставляемого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"Острый инфаркт миокарда (первые 6 месяцев)" в размере 5 (пять) МРП на основании списка, предоставляемого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"Ревматизм" в размере 2 (два) МРП на основании списка, предоставляемого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"Системные поражения соединительной ткани" в размере 2 (два) МРП на основании списка, предоставляемого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"Дегенеративные болезни нервной системы" в размере 2 (два) МРП на основании списка, предоставляемого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"Демиелинизирующие болезни центральной нервной системы" в размере 2 (два) МРП на основании списка, предоставляемого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"Орфанные заболевания" в размере 3 (три) МРП на основании списка, предоставляемого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1), 2), абзаце три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на зубопротезирование в размере 20 (двадцать) МРП - на основании заявления с приложением документа подтверждающего статус получателя, акта выполненных работ, фискального чека;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1), 2), в абзаце три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оздоровление в размере 50 (пятьдесят) МРП на основании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установку телевизионной абонентской приставки для приема цифрового эфирного телевидения в размере 6 (шесть) МРП на основании заявления с приложением документа, указанного в подпункте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1), 2), в абзаце третьем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 коммунальные услуги)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указанных в абзацах втором, третьем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(лицам с инвалидностью,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 или проживают в другом населенном пункте) в размере 3 (три)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проживание, питание и проезд к месту жительства на период обучения в размере 10 (десять) МРП на основании трҰхстороннего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детям, страдающим заболеванием вируса иммунодефицита человека в размере двукратного прожиточного минимума установленного Законом Республики Казахстан о республиканском бюджете на соответствующий финансовый год,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из КГП на ПХВ "Павлодарский областной центр по профилактике ВИЧ-инфекции"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туберкулезным заболеванием, находящимся на амбулаторном лечении в размере 10 (десять) МРП на основании списка, предоставляемого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первом, втором подпункта 6)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7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проезд, в период получения гемодиализа в размере 20 (двадцать) МРП на основании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справки–подтверждения медицинского учреждения о получении курса лечения.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по оказанию социальной помощи оказывает помощь лицам с доходом, не превышающим величину кратности прожиточного минимума: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оплату обучения один раз в полугодие,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первом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приобретение твердого топлива в размере 20 (двадцать) МРП единовременно,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четвҰртом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(пятнадцать) МРП на основании заявления с приложением документов, указанных в подпунктах 1), 2), 3),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медицинской справки о постановке на учет в КГП на ПХВ "Актогайская районная больница";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End w:id="20"/>
    <w:bookmarkStart w:name="z2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оказания социальной помощи определены в соответствии с Типовыми правилами.</w:t>
      </w:r>
    </w:p>
    <w:bookmarkEnd w:id="22"/>
    <w:bookmarkStart w:name="z2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прекращается в случаях: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25"/>
    <w:bookmarkStart w:name="z2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27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