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d53" w14:textId="7c40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июля 2017 года № 101/16 "Об определении порядка и размера оказания жилищной помощи малообеспеченным семьям (гражданам)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июня 2023 года № 41/5. Зарегистрировано Департаментом юстиции Павлодарской области 30 июня 2023 года № 7364-14. Утратило силу решением Баянаульского районного маслихата Павлодарской области от 31 июля 2024 года № 193/21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определении порядка и размера оказания жилищной помощи малообеспеченным семьям (гражданам) Баянаульского района" от 24 июля 2017 года № 101/16 (зарегистрировано в Реестре государственной регистрации нормативных правовых актов за № 5591)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по Баянаульскому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Баянаульский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по Баянаульскому району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Баянаульскому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Баянаульского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определяется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Баянаульского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 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согласно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заявителей, в течении 10 рабочих дней каждого месяца.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