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dce8" w14:textId="cd5d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избирательных участков и внесении изменений в решение акима Железинского района от 21 октября 2021 года № 2 "Об образовании избирательных участков на территории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17 августа 2023 года № 4. Зарегистрировано в Департаменте юстиции Павлодарской области 17 августа 2023 года № 7383-14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23 Конституционного Закона Республики Казахстан "О выборах в Республике Казахстан", пунктом 2 статьи 33 Закона Республики Казахстан "О местном государственном управлении и самоуправлении в Республике Казахстан" аким Железинского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района от 21 октября 2021 года № 2 "Об образовании избирательных участков на территории Железинского района" (зарегистрировано в Реестре государственной регистрации нормативных правовых актов за № 24893)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к указанному решению исключить слова: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Дюсеке, улица Торговая, 1/1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территория села Дюсеке Веселорощинского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Жанаберлык, улица Школьная, 3/2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Жанаберлык Веселорощинского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Груздевка, улица Груздевская, 7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Груздевка Прииртышского сельского округа.".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указанному решению после слов: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"граница избирательного участка: село Веселая роща" дополнить словами "село Дюсеке,";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"граница избирательного участка: территория села Славяновка" дополнить словами "и села Жанаберлык";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"граница избирательного участка: территория села Прииртышск" дополнить словами "и села Груздевка".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Красновка, улица Ленина, 2,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Красновка, железнодорожный остановочный пункт "Қызыл тұз" Михайловского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Раздельное, улица Раздельная, 13/1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Раздельное, Лесного сельского округа.".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последующее опубликование настоящего решения в официальных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аппарата акима Железинского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Железинского района Павлодарской области Кималиденова К.Б.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Железинского района А. Каримова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