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8652" w14:textId="1408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Железинскому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16 ноября 2023 года № 62/8. Зарегистрировано в Департаменте юстиции Павлодарской области 20 ноября 2023 года № 7417-14.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маслихат Железинского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туристов, за исключением хостелов, гостевых домов, арендного жилья с 1 января по 31 декабря 2024 года включительно в размере 0 (ноль) процентов от стоимости пребывания.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14.03.2024 </w:t>
      </w:r>
      <w:r>
        <w:rPr>
          <w:rFonts w:ascii="Times New Roman"/>
          <w:b w:val="false"/>
          <w:i w:val="false"/>
          <w:color w:val="000000"/>
          <w:sz w:val="28"/>
        </w:rPr>
        <w:t>№ 97/8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Железинского района от 20 июня 2023 года № 29/8 "Об утверждении ставок туристкого взноса для иностранцев в Железинском районе на 2023 год" (зарегистрировано в Реестре государственной регистрации нормативных правовых актов № 7354-14).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