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865" w14:textId="069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22 июня 2023 года № 136/5. Зарегистрировано Департаментом юстиции Павлодарской области 23 июня 2023 года № 7358-14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реального сектора экономики Иртышского района" в установленном законодательством Республики Казахстан порядке, обеспечить официальное опубликование и размещение в периодических печатных изданиях, на интернет-ресурсе.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Иртышского района Дугалова Т.А.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Иртышского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Иртышского района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-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- кондоминиум)- форма собственности, зарегистрированная в порядке, определенном законодательством Республики Казахстан, при которой квартиры, нежилые помещения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реального сектора экономики Иртышского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району и его части единого архитектурного облика.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населҰнным пунктам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 путҰм публикации в местных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 с участием проектных и подрядных организаций, которыми будет осуществлҰн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положительного решения собрания, администратором бюджетной программы, в соответствии с требованиями строительных норм, организуется обследование технического состояния каждого многоквартирного жилого дома для определения состава и объема работ, типа ремонта (текущий или капитальный) фасада и (или) кровли для придания единого архитектурного облика.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 получения положительного заключения экспертизы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Иртышского района, осуществляется из средств местного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