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9bb76" w14:textId="a29bb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Павлодарского районного маслихата от 29 июня 2018 года № 35/183 "Об утверждении регламента собрания местного сообщества села Ольгинка, сельских округов Павлодарского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14 апреля 2023 года № 2/15. Зарегистрировано Департаментом юстиции Павлодарской области 18 апреля 2023 года № 7326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правовых актах", Павлодарский районный маслихат 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от 29 июня 2018 года № 35/183 "Об утверждении регламента собрания местного сообщества села Ольгинка, сельских округов Павлодарского района" (зарегистрированное в Реестре государственной регистрации нормативных правовых актов за № 6020).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