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619" w14:textId="bb94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8 января 2021 года № 345/69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Успенском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декабря 2023 года № 73/13. Зарегистрировано в Департаменте юстиции Павлодарской области 29 декабря 2023 года № 7458-14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8 января 2021 года № 345/69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Успенском районе" (зарегистрированное в Реестре государственной регистрации нормативных правовых актов за № 7170),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Успенского районного маслихата по вопросам законности и социальной политики.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345/69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Успенском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