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4d73" w14:textId="fb2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8 ноября 2023 года № 37/12. Зарегистрировано в Департаменте юстиции Павлодарской области 9 ноября 2023 года № 7411-14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Щербактинского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Щербактинского районного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Щербактинского районного маслихата от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144/48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Александровского сельского округа Щербактинского района" (зарегистрировано в Реестре государственной регистрации нормативных правовых актов под № 4069);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Щербактинского районного маслихата от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146/48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Галкинского сельского округа Щербактинского района" (зарегистрировано в Реестре государственной регистрации нормативных правовых актов под № 4076);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Щербактинского районного маслихата от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147/48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Жылы-Булакского сельского округа Щербактинского района" (зарегистрировано в Реестре государственной регистрации нормативных правовых актов под № 4070);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Щербактинского районного маслихата от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149/48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Орловского сельского округа Щербактинского района" (зарегистрировано в Реестре государственной регистрации нормативных правовых актов под № 4067);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Щербактинского районного маслихата от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150/48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Сосновского сельского округа Щербактинского района" (зарегистрировано в Реестре государственной регистрации нормативных правовых актов под № 4068);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Щербактинского районного маслихата от 24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155/48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Шалдайского сельского округа Щербактинского района" (зарегистрировано в Реестре государственной регистрации нормативных правовых актов под № 4073);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Щербактинского районного маслихата от 7 декабря 2017 года № </w:t>
      </w:r>
      <w:r>
        <w:rPr>
          <w:rFonts w:ascii="Times New Roman"/>
          <w:b w:val="false"/>
          <w:i w:val="false"/>
          <w:color w:val="000000"/>
          <w:sz w:val="28"/>
        </w:rPr>
        <w:t>103/31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Щербактинского района" (зарегистрировано в Реестре государственной регистрации нормативных правовых актов под № 5737);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