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5ab73" w14:textId="935ab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Щербактинского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8 ноября 2023 года № 35/12. Зарегистрировано в Департаменте юстиции Павлодарской области 9 ноября 2023 года № 7412-14.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2–3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4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ее размеров и определения перечня отдельных категорий нуждающихся граждан Щербактинского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постоянные комиссии Щербактинского районного маслихата.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Щербактинского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Смаилханова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35/12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Правила оказания социальной помощи, установления ее размеров и определения</w:t>
      </w:r>
      <w:r>
        <w:br/>
      </w:r>
      <w:r>
        <w:rPr>
          <w:rFonts w:ascii="Times New Roman"/>
          <w:b/>
          <w:i w:val="false"/>
          <w:color w:val="000000"/>
        </w:rPr>
        <w:t>перечня отдельных категорий нуждающихся граждан Щербактинского района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решения Щербактинского районного маслихата Павлодарской области от 15.01.2025 </w:t>
      </w:r>
      <w:r>
        <w:rPr>
          <w:rFonts w:ascii="Times New Roman"/>
          <w:b w:val="false"/>
          <w:i w:val="false"/>
          <w:color w:val="ff0000"/>
          <w:sz w:val="28"/>
        </w:rPr>
        <w:t>№ 113/39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оказания социальной помощи, установления ее размеров и определения перечня отдельных категорий нуждающихся граждан (далее – Правила) разработаны в соответствии с пунктом 2–3 статьи 6 Закона Республики Казахстан "О местном государственном управлении и самоуправлении в Республике Казахстан", Законом Республики Казахстан "О ветеранах", Социальным кодексом Республики Казахстан, постановлением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 Щербактинского района.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термины и понятия, которые используются в настоящих Правилах: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 2) специальная комиссия – комиссия, создаваемая решением акима Щербактинского района,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местными исполнительными органами (далее – МИО)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государственное учреждение "Отдел занятости и социальных программ Щербактинского района";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 специальная комиссия, создаваемая решением акимов сельских округов Щербактинского района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– утвержденный максимальный размер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 14)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Лицам, указанным в пункте 4 статьи 71, пункте 3 статьи 170, пункте 3 статьи 229 Социального кодекса, подпункте 2) пункта 1 статьи 10, подпункте 2) пункта 1 статьи 11, подпункте 2) пункта 1 статьи 12, подпункте 2) статьи 13, статьей 17 Закона Республики Казахстан "О ветеранах", социальная помощь оказывается в порядке, предусмотренном настоящими Правилами.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помощь предоставляется единовременно (ежегодно) и (или) периодически (ежемесячно, ежеквартально, 1 раз в год).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Перечни праздничных дней и памятных дат для оказания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– 15 февраля;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– 8 марта;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участников ликвидации последствий радиационных аварий и катастроф и памяти жертв этих аварий и катастроф – 26 апреля;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защитника Отечества – 7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Победы – 9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памяти жертв политических репрессий и голода – 31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Конституции Республики Казахстан – 30 августа;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День Пожилых людей – 1 октября;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День Республики Казахстан – 25 октября;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День Независимости Республики Казахстан – 16 декабря.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Участковые и специальные комиссии осуществляют свою деятельность на основании положений, утверждаемых МИО области.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по оказанию социальной помощи оказывает социальную помощь гражданам из числа следующих категорий: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 к праздничным дням и памятным датам на основании списка Государственной корпорации, без истребования заявлений от получателей: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вывода ограниченного контингента советских войск из Демократической Республики Афганистан – 15 февраля: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Международному женскому дню – 8 марта: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 (семьям) из числа получателей государственной адресной социальной помощи в размере 5 (пять) месячных расчетных показателей (далее –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участников ликвидации последствий радиационных аварий и катастроф и памяти жертв этих аварий и катастроф – 26 апреля: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–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защитника Отечества – 7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военнослужащие, проходившие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Республик, партизаны и подпольщики Великой Отечественной войны в размере 2 000 000 (два миллиона) тенге, а также продуктовый набор в размере 10 (десять) МРП; лицам с инвалидностью вследствие ранения, контузии, увечья или заболевания, полученных в период Великой Отечественной войны, а именно военнослужащие действующей армии и флота, партизаны и подпольщики Великой Отечественной войны, а также рабочие и служащие,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в размере 2 000 000 (два миллиона) тенге, а также продуктовый набор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в размере 100 000 (сто тысяч) тенге, а также продуктовый набор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в размере 100 000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 в размере 60 000 (шестьдесят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50 000 (пятьдесят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в размере 50 000 (пятьдесят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в размере 60 000 (шестьдесят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в период с 1986 по 1991 годы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памяти жертв политических репрессий и голода – 31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Героям Социалистического Труда, кавалерам ордена Трудовой Славы трех степеней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удостоенные званий "Қазақстанның Еңбек Ері", "Халық қаһарманы"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признанным в судебном либо ином установленном Законом Республики Казахстан "О реабилитации жертв массовых политических репрессий" порядке жертвами политических репрессий или пострадавшими от политических репрессий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Конституции Республики Казахстан –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18 лет в размере 20 (двадцать)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обучающиеся в колледжах Республики Казахстан на платной основе в размере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обучающиеся в высших учебных заведениях Республики Казахстан на платной основе в размере 60 (шестьдесят)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Пожилых людей – 1 октября: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достигшие пенсионного возраста, получающие минимальный размер пенсии и (или) пособия или ниже минимального размера пенсии и (или) пособия в размере 2 (два)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от 80 лет и более (старше), получающие минимальный размер пенсии и (или) пособия или ниже минимального размера пенсии и (или) пособия в размере 3 (три)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Республики Казахстан – 25 октября: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18 лет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группы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второй группы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Независимости Республики Казахстан –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событиях 17-18 декабря 1986 года в Казахстане, установленным Законом Республики Казахстан "О реабилитации жертв массовых политических репрессий" в размере 60 (шестьдесят)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единовременную социальную помощь без учета дохода: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на ремонт жилья в размере 500 (пятьсот) МРП на основании заявления с приложением документа, удостоверяющего личность, либо электронный документ из сервиса цифровых документов (для идентификации личности), договора на выполнение работ и (или) оказанных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войны, ветеранам боевых действий на территории других государств, лицам, принимавшим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испытаниях,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войны, супругу (супруге)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супругу (супруге)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брак, лицам из числа участников ликвидации последствий катастрофы на Чернобыльской атомной электростанции в 1988 –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на приобретение твердого топлива единовременно в размере 10 (десять) МРП (в период отопительного сезона) на основании списка уполномоченного органа по оказанию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государств, лицам, принимавшие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испытаниях, лицам из числа участников ликвидации последствий катастрофы на Чернобыльской атомной электростанции в 1988 –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на санаторно-курортное лечение единовременно в размере 50 (пятьдесят) МРП на основании списка уполномоченного органа по оказанию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18 лет на сопровождение законными представителями на санаторно-курортное лечение в размере 20 (двадцать) МРП на основании заявления с приложением документа, удостоверяющего личность, либо электронный документ из сервиса цифровых документов (для идентификации личности) и подтверждающих документов о получении санаторно-курортного лечения (акт выполненных работ, счет-фактура);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группы (имеющим выписку из социальной части индивидуальной программы абилитации и реабилитации лица с инвалидностью на получение услуг индивидуального помощника) на проезд, проживание и питание сопровождающего лица на санаторно-курортное лечение в размере 55 (пятьдесят пять) МРП на основании заявления с приложением документа, удостоверяющего личность, либо электронный документ из сервиса цифровых документов (для идентификации личности) и подтверждающих документов о получении санаторно-курортного лечения (акт выполненных работ, счет-фактура);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ежеквартальную социальную помощь без учета дохода: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на оздоровление в размере 25 (двадцать пять) МРП на основании списка уполномоченного органа по оказанию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государств, лицам, принимавшим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испытаниях, лицам из числа участников ликвидации последствий катастрофы на Чернобыльской атомной электростанции в 1988 –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на оздоровление в размере 15 (пятнадцать) МРП на основании списка уполномоченного органа по оказанию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ежемесячную социальную помощь без учета дохода: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группы, лицам с инвалидностью второй группы (лицам с инвалидностью, не способным самостоятельно себя обслужить и нуждающимся по состоянию здоровья в постоянной помощи, не имеющим трудоспособных совершеннолетних детей (супруга), обязанных содержать своих родителей (супруга) и заботиться о них, или имеющих близких родственников, которые по объективным причинам не могут обеспечить им постоянную помощь и уход (в силу преклонного возраста, имеют инвалидность первой, второй группы, онкологические, психические заболевания, находятся в местах лишения свободы или выехали на постоянное местожительство за пределы страны или проживают в другом населенном пункте) в размере 3 (три) МРП согласно акта обследования участковой комиссии на основании заявления с приложением документа, удостоверяющего личность, либо электронный документ из сервиса цифровых документов (для идентификации личности), и списка уполномоченного органа по оказанию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группы, лицам с инвалидностью второй группы проживающим в сельской местности для получения процедуры гемодиализа в размере 15 (пятнадцать) МРП на основании списка предоставляемого коммунальным государственным предприятием на праве хозяйственного ведения "Шарбактинская районная больница" управления здравоохранения Павлодарской области, акимата Павлодарской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Социальная помощь оказывается отдельным категориям нуждающихся граждан, за исключением лиц, находящихся на полном государственном обеспечении, без учета среднедушевого дохода, по следующим основаниям: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 – единовременно в предельном размере 100 (сто) МРП, срок оказания не позднее шести месяцев с момента причинения ущерба, согласно заключению специальной комиссии на основании заявления с приложением документа, удостоверяющего личность, либо электронный документ из сервиса цифровых документов (для идентификации личности), документа, подтверждающего факт причинения ущерба гражданину (семье) либо его имуществу вследствие стихийного бедствия, справки о зарегистрированных правах на недвижимость;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 – единовременно в предельном размере 100 (сто) МРП, срок оказания не позднее шести месяцев с момента причинения ущерба, согласно заключению специальной комиссии на основании заявления с приложением документа, удостоверяющего личность, либо электронный документ из сервиса цифровых документов (для идентификации личности), документа, подтверждающего факт причинения ущерба гражданину (семье) либо его имуществу вследствие пожара, справки о зарегистрированных правах на недвижимость;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освобождение из мест лишения свободы – единовременно в размере 15 (пятнадцать) МРП на основании заявления с приложением документа, удостоверяющего личность, либо электронный документ из сервиса цифровых документов (для идентификации личности), документа, подтверждающего факт освобождения из мест лишения свободы, нахождение на учете службы пробации – единовременно в размере 15 (пятнадцать) МРП на основании списка, предоставляемого службой пробации Щербактинского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социально значимого заболевания: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онкологическим заболеванием единовременно в размере 15 (пятнадцать)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вируса иммунодефицита человека единовременно в размере 15 (пятнадцать)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"системная красная волчанка" единовременно в размере 15 (пятнадцать)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"сахарный диабет 1 типа" единовременно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системного поражения соединительной ткани, единовременно в размере 3 (три)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сахарный диабет (кроме лиц, страдающих заболеванием "сахарный диабет 1 типа"), единовременно в размере 3 (три)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хронические вирусные гепатиты и цирроз печени, единовременно в размере 3 (три)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психические, поведенческие расстройства (заболевания), единовременно в размере 3 (три)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детский церебральный паралич, единовременно в размере 3 (три)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острый инфаркт миокарда (первые 6 месяцев), единовременно в размере 3 (три)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ревматизм, единовременно в размере 3 (три)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туберкулезным заболеванием, единовременно в размере 3 (три)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дегенеративные болезни нервной системы, единовременно в размере 3 (три)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демиелинизирующие болезни центральной нервной системы, единовременно в размере 3 (три)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орфанными заболеваниями, единовременно в размере 3 (три)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детям, страдающим заболеванием вируса иммунодефицита человека ежемесячно в размере двух кратного прожиточного минимума установленного Законом Республики Казахстан о республиканском бюджете на соответствующий финансовый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туберкулезным заболеванием, находящимся на амбулаторном лечении ежемесячно в размере 15 (пятнадцать) МРП.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при наличии социально значимого заболевания предоставляются коммунальным государственным предприятием на праве хозяйственного ведения "Шарбактинская районная больница" управления здравоохранения Павлодарской области, акимата Павлодарской области в соответствии с Кодами международной классификации болезней, установленных перечнем социально значимых заболеваний приказа Министра здравоохранения Республики Казахстан, с указанием индивидуального идентификационного номера, фамилии, имени, отчества, банковских реквизитов лицевого (карточного) счета в банке второго уровня или организаций имеющих соответствующую лицензию на осуществление банковских операций.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предоставления списка до 10 числа месяца, следующего за отчетным.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отсутствия сведений в организации здравоохранения по месту прописки и проживания получателя социальной помощи в информационной системе "Регистр прикрепленного населения" социальная помощь оказывается на основании заявления с приложением документа, удостоверяющего личность, либо электронный документ из сервиса цифровых документов (для идентификации личности), документа, подтверждающего факт наличия социально значимого заболевания.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оказывается отдельным категориям нуждающихся граждан с учетом среднедушевого дохода лица (семьи), не превышающего порога однократного размера прожиточного минимума, в том числе по следующим основаниям: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семьям (гражданам), проживающим в частном жилищном фонде с печным отоплением на приобретение твердого топлива единовременно в размере 10 (десять) МРП согласно акта обследования участковой комиссии на основании заявления с приложением документа, удостоверяющего личность, либо электронный документ из сервиса цифровых документов (для идентификации личности), сведений о доходах лица (членов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граждане страдающие длительной болезнью более одного месяца, болезнью, требующей оперативного вмешательства, перенесшим срочную или плановую хирургическую операцию на лечение или реабилитацию после перенесенного оперативного вмешательства единовременно в размере 15 (пятнадцать) МРП на основании заявления с приложением документа, удостоверяющего личность, либо электронный документ из сервиса цифровых документов (для идентификации личности), сведений о доходах лица (членов семьи), заключения врачебно-консультационной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беременные женщины своевременно обратившиеся в районную больницу для постановки на учет по беременности до 12 недель единовременно в размере 15 (пятнадцать) МРП на основании заявления с приложением документа, удостоверяющего личность, либо электронный документ из сервиса цифровых документов (для идентификации личности), сведений о доходах лица (членов семьи), медицинской справки о постановке на учет по беременности до 12 недель;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семьи, имеющие детей грудного возраста до 1 года на искусственном вскармливании на приобретение детского питания ежемесячно в размере 4 (четыре) МРП на основании заявления с приложением документа, удостоверяющего личность, либо электронный документ из сервиса цифровых документов (для идентификации личности), сведений о доходах лица (членов семьи), медицинской справки о нахождении ребенка на искусственном вскармливании.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оказании социальной помощь отдельным категориям нуждающихся граждан с учетом среднедушевого дохода лица (семьи), не превышающего порога однократного размера прожиточного минимума среднедушевой доход семьи исчисляется на основе приказа Министра труда и социальной защиты населения Республики Казахстан от 26 мая 2023 года № 181 "Об утверждении Правил исчисления совокупного дохода лица (семьи), претендующего на получение государственной адресной социальной помощи" (зарегистрирован в Министерстве юстиции Республики Казахстан 29 мая 2023 года № 32609).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семьи определяется в соответствии с пунктом 10 Правил исчисления совокупного дохода лица (семьи), претендующего на получение государственной адресной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Среднедушевой доход семьи рассчитывается путем деления совокупного дохода семьи за расчетный период (предыдущий квартал) на количество месяцев в указанном периоде (три месяца) и число членов семьи. 10. Размер оказываемой социальной помощи в каждом отдельном случае определяет специальная комиссия, которая указывает его в заключении о необходимости оказания социальной помощи. 11.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 праздничным дням и памятным датам размер социальной помощи для отдельно взятой категории получателей устанавливается в едином размере местными представительными органами по согласованию с МИО области.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Порядок оказания социальной помощи определен в соответствии с пунктами 11 – 22, 26 – 33 Типовых правил.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Основания для прекращения и возврата предоставляемой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прекращается в случаях: 1) смерти получателя; 2) выезда получателя на постоянное проживание за пределы Щербактинского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 4) выявления недостоверных сведений, представленных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настоящего пункта не распространяется на выплату социальной помощи, назначенной по основаниям, указанным в подпунктах 1) и 2) пункта 8 Типовых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Заключительное положение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35/12</w:t>
            </w:r>
          </w:p>
        </w:tc>
      </w:tr>
    </w:tbl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маслихата Щербактинского района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Щербактинского районного маслихата от 29 сентября 2020 года № </w:t>
      </w:r>
      <w:r>
        <w:rPr>
          <w:rFonts w:ascii="Times New Roman"/>
          <w:b w:val="false"/>
          <w:i w:val="false"/>
          <w:color w:val="000000"/>
          <w:sz w:val="28"/>
        </w:rPr>
        <w:t>266/81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Щербактинского района" (зарегистрировано в Реестре государственной регистрации нормативных правовых актов под № 6976).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Щербактинского районного маслихата от 12 мая 2022 года № </w:t>
      </w:r>
      <w:r>
        <w:rPr>
          <w:rFonts w:ascii="Times New Roman"/>
          <w:b w:val="false"/>
          <w:i w:val="false"/>
          <w:color w:val="000000"/>
          <w:sz w:val="28"/>
        </w:rPr>
        <w:t>99/27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Щербактинского районного маслихата от 29 сентября 2020 года № 266/81 "Об утверждении Правил оказания социальной помощи, установления размеров и определения перечня отдельных категорий нуждающихся граждан Щербактинского района" (зарегистрировано в Реестре государственной регистрации нормативных правовых актов под № 28029).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Щербактинского районного маслихата от 06 декабря 2022 года № </w:t>
      </w:r>
      <w:r>
        <w:rPr>
          <w:rFonts w:ascii="Times New Roman"/>
          <w:b w:val="false"/>
          <w:i w:val="false"/>
          <w:color w:val="000000"/>
          <w:sz w:val="28"/>
        </w:rPr>
        <w:t>131/37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Щербактинского районного маслихата от 29 сентября 2020 года № 266/81 "Об утверждении Правил оказания социальной помощи, установления размеров и определения перечня отдельных категорий нуждающихся граждан Щербактинского района" (зарегистрировано в Реестре государственной регистрации нормативных правовых актов под № 31078).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Щербактинского районного маслихата от 22 июня 2023 года № </w:t>
      </w:r>
      <w:r>
        <w:rPr>
          <w:rFonts w:ascii="Times New Roman"/>
          <w:b w:val="false"/>
          <w:i w:val="false"/>
          <w:color w:val="000000"/>
          <w:sz w:val="28"/>
        </w:rPr>
        <w:t>22/6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Щербактинского районного маслихата от 29 сентября 2020 года № 266/81 "Об утверждении Правил оказания социальной помощи, установления размеров и определения перечня отдельных категорий нуждающихся граждан Щербактинского района" (зарегистрировано в Реестре государственной регистрации нормативных правовых актов под № 7357-14).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