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23f0" w14:textId="d1e2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Щербактинском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15 декабря 2023 года № 46/15. Зарегистрировано в Департаменте юстиции Павлодарской области 19 декабря 2023 года № 7446-14. Утратило силу решением Щербактинского районного маслихата Павлодарской области от 27 марта 2024 года № 72/22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72/22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Приказом иcполняющего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Щербактинском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Щербактинском районе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Щербактинского района,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расчетно-нормативных затрат на содержание жилища и потребления коммунальных услуг производится на основании установленных тарифов за данный вид услуг.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осуществляется уполномоченным органом – государственным учреждением "Отдел занятости и социальных программ Щербактинского района" (далее – уполномоченный орган).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5%. При назначении жилищной помощи принимается норма площади в размере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Минимальный размер жилищной помощи на оплату коммунальных услуг в месяц составляет 0,5 (ноль пять десятых) от величины месячного расчетного показателя в квартал. 8. Норму потребления электрической энергии определить для потребителей, использующих электрические плиты в размере – 110 (сто десять) киловатт в месяц на одного человека.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потребителей, не использующих электрические плиты – 90 (девяносто) киловатт в месяц на одного человека.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Основания для отказа в предоставление жилищной помощи предусмотрены пунктом 12 "Правил оказания государственной услуги "Назначение жилищной помощи" утвержденным Приказом исполняющего обязанности Министра индустрии и инфраструктурного развития Республики Казахстан от 16 октября 2020 года № 539.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малообеспеченным семьям (гражданам) осуществляется уполномоченным органом через банки второго уровня на лицевые счета заявителей.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гражданам приостанавливается, в случае, если получатель назначенную сумму жилищной помощи использует не по целевому назначению и не своевременно вносит платежи на оплату за содержание жилого дома, за коммунальные услуги, услуги связи в части увеличения абонентской платы за телефон, подключенный к сети телекоммуникации, арендной платы за пользованием жилищем из государственного жилищного фонда.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предоставлении заявителем неполных или недостоверных сведений, повлекших за собой назначение жилищной помощи, заявителю и его семье выплата жилищной помощи прекращается, а полученные средства подлежат возврату согласно действующему законодательству.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10 рабочих дней со дня установления факта излишне выплаченной или необоснованно выплаченной жилищной помощи направляет заявителю письменное уведомление о необходимости возврата излишне выплаченной или необоснованно выплаченной жилищной помощи.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