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57b8" w14:textId="0355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установки нестационарных объектов торговли на территории города Алматы и в пригородной зоне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января 2023 года № 1/13. Зарегистрировано Департаментом юстиции города Алматы 19 января 2023 года № 1707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9-23) 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особом статусе города Алматы", акимат города Алматы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установки нестационарных объектов торговли на территории города Алматы и в пригородной зоне согласно приложению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"Управление предпринимательства и инвестиций города Алматы" обеспечить государственную регистрацию настоящего постановления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Алматы, курирующего вопросы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2023 года № 1/13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установки нестационарных объектов торговли на территории</w:t>
      </w:r>
      <w:r>
        <w:br/>
      </w:r>
      <w:r>
        <w:rPr>
          <w:rFonts w:ascii="Times New Roman"/>
          <w:b/>
          <w:i w:val="false"/>
          <w:color w:val="000000"/>
        </w:rPr>
        <w:t>города Алматы и в пригородной зоне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установки нестационарных объектов торговли на территории города Алматы и в пригородной зоне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9-23) 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особом статусе города Алматы" и определяют порядок установки нестационарных торговых объектов торговли на территории города Алматы и в пригородной зоне.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предпринимательства - это индивидуальные предприниматели, негосударственные коммерческие юридические лица, осуществляющие предпринимательскую деятельность (субъекты частного предпринимательства), государственные предприятия (субъекты государственного предпринимательства);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нестационарный торговый объект - временное сооружение или временная конструкция, непрочно связанные с землей вне зависимости от наличия или отсутствия подключения (технологического присоединения) к сетям инженерно-технического обеспечения, в том числе автоматизированное устройство или транспортное средство.;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эскиз (эскизный проект) - упрощенный вид проектного (планировочного, пространственного, архитектурного, технологического, конструктивного, инженерного, декоративного или другого) решения, выполненный в форме схемы, чертежа, первоначального наброска (рисунка) и объясняющий замысел этого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прилегающая территория - территория (в границах пяти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архитектурный облик - это свод рекомендаций, регламентирующих обязательную визуальную составляющую элементов городского пространства: фасадов зданий и сооружений, благоустройства, вывесок, указателей, малых архитектурных форм и других элементов городской инфраструктуры, направленных на формирование целостной эстетичной архитектуры, комфортной, доступной и безопасной городской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по земельным отношениям - структурное подразделение местного исполнительного органа города Алматы, осуществляющий функции в сфере регулирования вопросов земельных отношений на территории города Алматы;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установки нестационарных торговых объектов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 размещения нестационарных торговых объектов приобретается субъектом предпринимательства по результатам проведения торгов (аукциона), проводимого уполномоченным органом по земельным отношениям, на основании договора на право аренды земельного участка.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по земельным отношениям проводит торги (аукцион) в соответствии с Правилами организации и проведения торгов (аукционов) по продаже земельных участков или права аренды земельных участков в электронном виде на веб-портале реестра государственного имущества,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октября 2021 года № 297 (зарегистрирован в Реестре государственной регистрации нормативных-правовых актов № 24803).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определении мест установки нестационарных торговых объектов указывается их точное месторасположение, занимаемая площадь, период осуществления торговой деятельности, составляющий не менее одного года и не более пяти лет, сфера деятельности с учетом близлежащей инфраструктуры (торговые объекты, в которых реализуется схожий ассортимент товаров, а также объекты общественного питания).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деятельности нестационарного торгового объекта определяется его собственником по согласованию с уполномоченным органом в области санитарно-эпидемиологического благополучия населения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 предпринимательства при установке нестационарных торговых объектов должен предусмотреть: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свободное движение пешеходов (ширина пешеходной части тротуара не менее 1,5 метров), создание условий для лиц с инвалидностью и иных маломобильных групп населения, беспрепятственный подъезд спецтранспорта при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беспрепятственный доступ пожарных подразделений, аварийно-спасательной техники к существующим зданиям и сооружениям.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Расстояние от места расположения нестационарного торгового объекта в сфере общественного питания до точки подключения к инженерным сетям (водоснабжение, водоотведение, электроснабжение) составляет не более 20 (двадцати) 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Эскизный проект нестационарного торгового объекта по типу разрабатывается с сохранением архитектурно-художественного облика местности, эстетических характеристик (тип используемого оборудования, его форма, параметры (размеры), пропорции, масштаб) колористического решения фасадов и стилистике объекта, а также архитектурно-градостроительному решению окружающей застройки.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установке нестационарных торговых объектов, субъекту предпринимательства необходимо подключиться к сетям инженерно-технического обеспечения, канализации, водопроводу и электросетям при наличии технологической возможности с учетом месторасположения объекта, технических параметров и характеристик, расстояния до близлежащих инженерных сетей, соответствующих условий к подключению к инженерным сетям и/или автономности;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установке нестационарных торговых объектов, субъекту предпринимательства необходимо иметь вывеску.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Иные вопросы, по порядку установки нестационарных торговых объектов, не урегулированные настоящими Правилами, регламентируются законодательными актами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