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e5b4" w14:textId="950e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структурного элемента постановления и некоторых постановлений акимата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30 января 2023 года № 1/46. Зарегистрировано Департаментом юстиции города Алматы 31 января 2023 года № 1714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структурный элемент постановления и некоторые постановления акимата города Алматы согласно приложению к настоящему постановлению.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2023 года № 1/46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структурного элемента постановления и</w:t>
      </w:r>
      <w:r>
        <w:br/>
      </w:r>
      <w:r>
        <w:rPr>
          <w:rFonts w:ascii="Times New Roman"/>
          <w:b/>
          <w:i w:val="false"/>
          <w:color w:val="000000"/>
        </w:rPr>
        <w:t>некоторых постановлений акимата города Алматы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2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14 июля 2014 года № 3/589 "О создании коммунального государственного учреждения "Аппарат акима Наурызбайского района города Алматы" (зарегистрировано в Реестре государственной регистрации нормативных правовых актов за № 1071).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23 февраля 2015 года № 1/109 "Об утверждении Положения о коммунальном государственном учреждении "Аппарат акима Турксибского района города Алматы" (зарегистрировано в Реестре государственной регистрации нормативных правовых актов за № 1144).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24 февраля 2015 года № 1/119 "Об утверждении Положения о коммунальном государственном учреждении "Аппарат акима Жетысуского района города Алматы" (зарегистрировано в Реестре государственной регистрации нормативных правовых актов за № 1139).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24 февраля 2015 года № 1/120 "Об утверждении Положения о коммунальном государственном учреждении "Аппарат акима Медеуского района города Алматы" (зарегистрировано в Реестре государственной регистрации нормативных правовых актов за № 1143).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24 февраля 2015 года № 1/125 "Об утверждении Положения о коммунальном государственном учреждении "Аппарат акима Бостандыкского района города Алматы" (зарегистрировано в Реестре государственной регистрации нормативных правовых актов за № 1138).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25 февраля 2015 года № 1/127 "Об утверждении Положения о коммунальном государственном учреждении "Аппарат акима Ауэзовского района города Алматы" (зарегистрировано в Реестре государственной регистрации нормативных правовых актов за № 1142).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25 февраля 2015 года № 1/128 "Об утверждении Положения о коммунальном государственном учреждении "Аппарат акима Алатауского района города Алматы" (зарегистрировано в Реестре государственной регистрации нормативных правовых актов за № 1141).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26 февраля 2015 года № 1/129 "Об утверждении Положения о коммунальном государственном учреждении "Аппарат акима Алмалинского района города Алматы" (зарегистрировано в Реестре государственной регистрации нормативных правовых актов за № 1140).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23 апреля 2015 года № 2/264 "О внесении изменения в постановление акимата города Алматы от 14 июля 2014 года № 3/589 "О создании коммунального государственного учреждения "Аппарат акима Наурызбайского района города Алматы" (зарегистрировано в Реестре государственной регистрации нормативных правовых актов за № 1160).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