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5af" w14:textId="767f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Ауэзовского района города Алматы от 19 марта 2018 года № 2 "Об утверждении методики оценки деятельности административных государственных служащих корпуса "Б" аппарата акима Ауэзовского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13 июля 2023 года № 02. Зарегистрировано в Департаменте юстиции города Алматы 17 июля 2023 года № 1729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Ауэзовского района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19 марта 2018 года № 2 "Об утверждении методики оценки деятельности административных государственных служащих корпуса "Б" аппарата акима Ауэзовского района города Алматы" (зарегистрировано Департаментом юстиции города Алматы 3 апреля 2018 года № 1460).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Ауэзовского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