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45f" w14:textId="cb2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сентября 2023 года № 3/496. Зарегистрировано в Департаменте юстиции города Алматы 19 сентября 2023 года № 1738.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ноября 2012 года № 4/945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956).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по делам религий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религиозной 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Расположение с изменениями, внесенными постановлением акимата города Алматы от 27.09.2024 </w:t>
      </w:r>
      <w:r>
        <w:rPr>
          <w:rFonts w:ascii="Times New Roman"/>
          <w:b w:val="false"/>
          <w:i w:val="false"/>
          <w:color w:val="ff0000"/>
          <w:sz w:val="28"/>
        </w:rPr>
        <w:t>№ 3/523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"Гулянда"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Шевченко, дом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Гоголя, 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Гоголя,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Кабанбай батыра,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Абая, 35/37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магазинов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"Kitapal.kz"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Макатаева, 128а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"Гулянда"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№11, дом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Жандосова,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"Ummastore.kz"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микрорайон Астана, дом 1/10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Розыбакиева, 247а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Торгово-развлекательный центр "Mega Center Alma-Ata",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"Меломан-Marwin"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"ADK"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"Китап"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"Академкнига"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Назарбаева, 91/97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"Алматыкітап баспасы",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224а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"Иордан"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75в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"Шамей қызы Закен"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20, квартира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"Книжный мир семьи"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34/96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"Еркокше Салих"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 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11 ряд, 10 бутик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"Книга-НВ", книжный магазин "Книжный город"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дом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Кадылбек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 ряд, бутик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 Жаксыгулович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 , дом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14 ряд, бутик № 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"Ummabook"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65, административное здание "литер А", 1-этаж, офис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"Jaluzi"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Ырысты, 46/2,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"Бакорда", 2-этаж, офис №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Фахриддин Мамиржанович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5-ряд, бутик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"Умирбеков"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5-ряд, бутик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"Ибрагимов"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Ырысты, 46/2,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"Бакорда", 2-этаж, офис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"Сауранбекова"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11-ряд, бутик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парақ"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"Байсат", сектор-Б, контейнер №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"Lugat"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микрорайон Самгау, улица Ырысты, 46/2а, торговый центр "Строй Сити Бакорда", бутик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"Иманбетов"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Жетысуский район, улица Северное кольцо, 7, торговый центр "Байсат", ряд 14, бутик №10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