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6c01" w14:textId="df46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Алатауского района города Алматы от 15 октября 2019 года №2 "Об образовании избирательных участков по Алатаускому району города Алматы"</w:t>
      </w:r>
    </w:p>
    <w:p>
      <w:pPr>
        <w:spacing w:after="0"/>
        <w:ind w:left="0"/>
        <w:jc w:val="both"/>
      </w:pPr>
      <w:r>
        <w:rPr>
          <w:rFonts w:ascii="Times New Roman"/>
          <w:b w:val="false"/>
          <w:i w:val="false"/>
          <w:color w:val="000000"/>
          <w:sz w:val="28"/>
        </w:rPr>
        <w:t>Решение акима Алатауского района города Алматы от 20 октября 2023 года № 2. Зарегистрировано в Департаменте юстиции города Алматы 23 октября 2023 года № 1745</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Алатауского района города Алматы от 15 октября 2019 года № 2 "Об образовании избирательных участков по Алатаускому району города Алматы" (зарегистрированное в Реестре государственной регистрации нормативных правовых актов за № 1591)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7, 12, 13, 21, 27, 33, 34, 35, 36, 487, 524, 529, 530, 531, 534, 546, 548, 549, 572, 614, 621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дополнить вновь образованными избирательными участками № 634, 635, 636, 637, 638, 639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Коммунальному государственному учреждению "Аппарат акима Алатауского района города Алматы"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акимата Алатауского района города Алматы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Алатауского района города Алматы.</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Алатауского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Калдыбеков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w:t>
            </w:r>
            <w:r>
              <w:br/>
            </w:r>
            <w:r>
              <w:rPr>
                <w:rFonts w:ascii="Times New Roman"/>
                <w:b w:val="false"/>
                <w:i w:val="false"/>
                <w:color w:val="000000"/>
                <w:sz w:val="20"/>
              </w:rPr>
              <w:t>Аким Алатауского района</w:t>
            </w:r>
            <w:r>
              <w:br/>
            </w:r>
            <w:r>
              <w:rPr>
                <w:rFonts w:ascii="Times New Roman"/>
                <w:b w:val="false"/>
                <w:i w:val="false"/>
                <w:color w:val="000000"/>
                <w:sz w:val="20"/>
              </w:rPr>
              <w:t>от 20 октября 2023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Алатауского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15 октября 2019 года № 2</w:t>
            </w:r>
          </w:p>
        </w:tc>
      </w:tr>
    </w:tbl>
    <w:bookmarkStart w:name="z8" w:id="5"/>
    <w:p>
      <w:pPr>
        <w:spacing w:after="0"/>
        <w:ind w:left="0"/>
        <w:jc w:val="left"/>
      </w:pPr>
      <w:r>
        <w:rPr>
          <w:rFonts w:ascii="Times New Roman"/>
          <w:b/>
          <w:i w:val="false"/>
          <w:color w:val="000000"/>
        </w:rPr>
        <w:t xml:space="preserve"> Избирательный участок № 7</w:t>
      </w:r>
    </w:p>
    <w:bookmarkEnd w:id="5"/>
    <w:p>
      <w:pPr>
        <w:spacing w:after="0"/>
        <w:ind w:left="0"/>
        <w:jc w:val="both"/>
      </w:pPr>
      <w:r>
        <w:rPr>
          <w:rFonts w:ascii="Times New Roman"/>
          <w:b w:val="false"/>
          <w:i w:val="false"/>
          <w:color w:val="000000"/>
          <w:sz w:val="28"/>
        </w:rPr>
        <w:t>
      Центр: город Алматы, микрорайон Айгерим-1, улица Бенберина, 52, Коммунальное государственное учреждение "Общеобразовательная школа № 149".</w:t>
      </w:r>
    </w:p>
    <w:p>
      <w:pPr>
        <w:spacing w:after="0"/>
        <w:ind w:left="0"/>
        <w:jc w:val="both"/>
      </w:pPr>
      <w:r>
        <w:rPr>
          <w:rFonts w:ascii="Times New Roman"/>
          <w:b w:val="false"/>
          <w:i w:val="false"/>
          <w:color w:val="000000"/>
          <w:sz w:val="28"/>
        </w:rPr>
        <w:t>
      Границы: от пересечения улицы Саги Ашимова микрорайона Айгерим-1 и улицы Алматинская микрорайона Айгерим-1 на юго-запад по улице Саги Ашимова до дома №171/1 улицы Саги Ашимова микрорайона Айгерим-1, от дома №171/1 улицы Саги Ашимова микрорайона Айгерим-1 на север до улицы Наби микрорайона Айгерим-1, по улице Наби микрорайона Айгерим-1 на запад до улицы Байтенева микрорайона Айгерим-1, по улице Байтенева микрорайона Айгерим-1 на север до улицы Уркер микрорайона Айгерим-2, по улице Уркер микрорайона Айгерим-2 на восток до улицы Мамытова микрорайона Айгерим-2, по улице Мамытова микрорайона Айгерим-2 на юг до улицы Назар микрорайона Айгерим-1, по улице Назар микрорайона Айгерим-1 на восток до улицы Молдагуловой микрорайона Айгерим-1, по улице Молдагуловой микрорайона Айгерим-1 на север до улицы Майлина микрорайона Айгерим-1, по улице Майлина микрорайона Айгерим-1 на восток до улицы Бенберина микрорайона Айгерим-1, от дома № 83 улицы Бенберина микрорайона Айгерим-1 на восток до улицы Саги Ашимова микрорайона Айгерим-1, по улице Саги Ашимова микрорайона Айгерим-1 на юг до улицы Набережная микрорайона Айгерим-1, по улице Набережная микрорайона Айгерим-1 на юго-восток до дома № 17 улицы Ырысты микрорайона Самгау, от дома № 17 улицы Ырысты микрорайона Самгау на запад до дома № 4 улицы Тепличная микрорайона Айгерим-1, от дома № 4 улицы Тепличная на юго-запад до пересечения улиц Алматинская и Саги Ашимова микрорайона Айгерим-1.</w:t>
      </w:r>
    </w:p>
    <w:p>
      <w:pPr>
        <w:spacing w:after="0"/>
        <w:ind w:left="0"/>
        <w:jc w:val="left"/>
      </w:pPr>
      <w:r>
        <w:rPr>
          <w:rFonts w:ascii="Times New Roman"/>
          <w:b/>
          <w:i w:val="false"/>
          <w:color w:val="000000"/>
        </w:rPr>
        <w:t xml:space="preserve"> Избирательный участок № 12</w:t>
      </w:r>
    </w:p>
    <w:p>
      <w:pPr>
        <w:spacing w:after="0"/>
        <w:ind w:left="0"/>
        <w:jc w:val="both"/>
      </w:pPr>
      <w:r>
        <w:rPr>
          <w:rFonts w:ascii="Times New Roman"/>
          <w:b w:val="false"/>
          <w:i w:val="false"/>
          <w:color w:val="000000"/>
          <w:sz w:val="28"/>
        </w:rPr>
        <w:t>
      Центр: город Алматы, микрорайон Ожет, улица Ауэзова, 48, Коммунальное 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 от дома № 78 улицы Хасен Оралтая микрорайона Ожет на восток до улицы Токатаева микрорайона Ожет, по улице Токатаева микрорайона Ожет на север до дома № 23 улицы Шарын микрорайона Ожет, по улице Шарын микрорайона Ожет на север до дома № 44 улицы Шарын микрорайона Ожет, от дома № 44 улицы Шарын микрорайона Ожет на восток по переулку Шарын микрорайона Ожет до улицы Кошкарбаева микрорайона Ожет, по улице Кошкарбаева микрорайона Ожет на север до улицы Кожаберген жырау микрорайона Ожет, по улице Кожаберген жырау микрорайона Ожет на юго-восток до дома № 51 улицы Кожаберген жырау микрорайона Ожет, от дома № 51 улицы Кожаберген жырау микрорайона Ожет на север по переулку Кожаберген жырау микрорайона Ожет до пересечения с улицей Балпык би микрорайона Ожет, от данной точки пересечения на юго-восток по границе микрорайонов Ожет и Карасу до улицы Северное кольцо, по улице Северное кольцо на юго-запад до дома № 34в улицы Северное кольцо, от дома № 34в улицы Северное кольцо на запад до улицы Тауасарова микрорайона Ожет, по улице Тауасарова микрорайона Ожет на юг до улицы Токатаева микрорайона Ожет, по улице Токатаева микрорайона Ожет на запад до улицы Новая микрорайона Ожет, по улице Новая микрорайона Ожет на юг до дома № 19 улицы Новая микрорайона Ожет, от дома № 19 улицы Новая микрорайона Ожет на запад до улицы Хасен Оралтая микрорайона Ожет, по улице Хасен Оралтая микрорайона Ожет на север до дома № 78 улицы Хасен Оралтая.</w:t>
      </w:r>
    </w:p>
    <w:p>
      <w:pPr>
        <w:spacing w:after="0"/>
        <w:ind w:left="0"/>
        <w:jc w:val="left"/>
      </w:pPr>
      <w:r>
        <w:rPr>
          <w:rFonts w:ascii="Times New Roman"/>
          <w:b/>
          <w:i w:val="false"/>
          <w:color w:val="000000"/>
        </w:rPr>
        <w:t xml:space="preserve"> Избирательный участок № 13</w:t>
      </w:r>
    </w:p>
    <w:p>
      <w:pPr>
        <w:spacing w:after="0"/>
        <w:ind w:left="0"/>
        <w:jc w:val="both"/>
      </w:pPr>
      <w:r>
        <w:rPr>
          <w:rFonts w:ascii="Times New Roman"/>
          <w:b w:val="false"/>
          <w:i w:val="false"/>
          <w:color w:val="000000"/>
          <w:sz w:val="28"/>
        </w:rPr>
        <w:t>
      Центр: город Алматы, микрорайон Ожет, улица Ауэзова, 48, Коммунальное 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 от дома № 78 улицы Хасен Оралтая микрорайона Ожет на север по улице Хасен Оралтая микрорайона Ожет до улицы Садвакасова микрорайона Ожет, по улице Садвакасова микрорайона Ожет на запад до улицы Ауэзова микрорайона Ожет, по улице Ауэзова микрорайона Ожет на север до границы города, по границе города до южной границы садоводческого общества "Птицевод", по южной границе садоводческого общества "Птицевод" на юг до реки Есентай, по руслу реки Есентай на юго-восток до улицы Укили Ыбырай микрорайона Ожет, по улице Укили Ыбырай микрорайона Ожет на восток до улицы Сумбиле микрорайона Ожет, по улице Сумбиле микрорайона Ожет на север до улицы Кожаберген жырау микрорайона Ожет, по улице Кожаберген жырау микрорайона Ожет на восток до улицы Кошкарбаева микрорайона Ожет, по улице Кошкарбаева микрорайона Ожет на юг до переулка Шарын микрорайона Ожет, по переулку Шарын микрорайона Ожет на запад до улицы Шарын микрорайона Ожет, по улице Шарын микрорайона Ожет на юг до дома № 23 улицы Шарын микрорайона Ожет, от дома № 23 улицы Шарын микрорайона Ожет на запад до улицы Токатаева микрорайона Ожет, по улице Токатаева микрорайона Ожет на юг до дома № 38б улицы Токатаева микрорайона Ожет, от дома № 38б улицы Токатаева микрорайона Ожет на запад до дома № 78 улицы Хасен Оралтая микрорайона Ожет.</w:t>
      </w:r>
    </w:p>
    <w:p>
      <w:pPr>
        <w:spacing w:after="0"/>
        <w:ind w:left="0"/>
        <w:jc w:val="left"/>
      </w:pPr>
      <w:r>
        <w:rPr>
          <w:rFonts w:ascii="Times New Roman"/>
          <w:b/>
          <w:i w:val="false"/>
          <w:color w:val="000000"/>
        </w:rPr>
        <w:t xml:space="preserve"> Избирательный участок № 21</w:t>
      </w:r>
    </w:p>
    <w:p>
      <w:pPr>
        <w:spacing w:after="0"/>
        <w:ind w:left="0"/>
        <w:jc w:val="both"/>
      </w:pPr>
      <w:r>
        <w:rPr>
          <w:rFonts w:ascii="Times New Roman"/>
          <w:b w:val="false"/>
          <w:i w:val="false"/>
          <w:color w:val="000000"/>
          <w:sz w:val="28"/>
        </w:rPr>
        <w:t>
      Центр: город Алматы, микрорайон Шанырак-1, улица Отемисулы, 109, Коммунальное государственное учреждение "Школа-лицей № 169".</w:t>
      </w:r>
    </w:p>
    <w:p>
      <w:pPr>
        <w:spacing w:after="0"/>
        <w:ind w:left="0"/>
        <w:jc w:val="both"/>
      </w:pPr>
      <w:r>
        <w:rPr>
          <w:rFonts w:ascii="Times New Roman"/>
          <w:b w:val="false"/>
          <w:i w:val="false"/>
          <w:color w:val="000000"/>
          <w:sz w:val="28"/>
        </w:rPr>
        <w:t>
      Границы: от пересечения реки Карасу-5 и дома № 58 микрорайона Шанырак-2 на восток до улицы Орбулак микрорайона Шанырак-1, по улице Орбулак микрорайона Шанырак-1 на север до дома № 52 улицы Орбулак микрорайона Шанырак-1, от дома № 52 улицы Орбулак микрорайона Шанырак-1 на восток до улицы Отемисулы микрорайона Шанырак-1, по улице Отемисулы микрорайона Шанырак-1 на юг до дома № 175 улицы Отемисулы микрорайона Шанырак-1, от дома № 175 микрорайона Отемисулы микрорайона Шанырак-1 на восток до реки Большая Алматинка, по руслу реки Большая Алматинка на юг до дома № 60 улицы Есентай микрорайона Шанырак-1, от дома № 60 улицы Есентай микрорайона Шанырак-1 по прямой на запад до улицы Алпамыс микрорайона Шанырак-1, от дома № 80 улицы Алпамыс микрорайона Шанырак-1 на север до дома № 91 улицы Алпамыс микрорайона Шанырак-1, от дома № 91 улицы Алпамыс микрорайона Шанырак-1на запад до улицы Искакова микрорайона Шанырак-2, по улице Искакова микрорайона Шанырак-2 на север до реки Карасу-5, по руслу реки Карасу-5 на север до дома № 58 микрорайона Шанырак-2.</w:t>
      </w:r>
    </w:p>
    <w:p>
      <w:pPr>
        <w:spacing w:after="0"/>
        <w:ind w:left="0"/>
        <w:jc w:val="left"/>
      </w:pPr>
      <w:r>
        <w:rPr>
          <w:rFonts w:ascii="Times New Roman"/>
          <w:b/>
          <w:i w:val="false"/>
          <w:color w:val="000000"/>
        </w:rPr>
        <w:t xml:space="preserve"> Избирательный участок № 27</w:t>
      </w:r>
    </w:p>
    <w:p>
      <w:pPr>
        <w:spacing w:after="0"/>
        <w:ind w:left="0"/>
        <w:jc w:val="both"/>
      </w:pPr>
      <w:r>
        <w:rPr>
          <w:rFonts w:ascii="Times New Roman"/>
          <w:b w:val="false"/>
          <w:i w:val="false"/>
          <w:color w:val="000000"/>
          <w:sz w:val="28"/>
        </w:rPr>
        <w:t>
      Центр: город Алматы, микрорайон Акбулак, улица Касыма Шарипова, 38, Коммунальное государственное учреждение "Общеобразовательная школа № 154".</w:t>
      </w:r>
    </w:p>
    <w:p>
      <w:pPr>
        <w:spacing w:after="0"/>
        <w:ind w:left="0"/>
        <w:jc w:val="both"/>
      </w:pPr>
      <w:r>
        <w:rPr>
          <w:rFonts w:ascii="Times New Roman"/>
          <w:b w:val="false"/>
          <w:i w:val="false"/>
          <w:color w:val="000000"/>
          <w:sz w:val="28"/>
        </w:rPr>
        <w:t>
      Границы: от пересечения улиц Момышулы и Байтерекова микрорайона Акбулак по улице Байтерекова микрорайона Акбулак на восток до улицы Сергазина микрорайона Акбулак, по улице Сергазина микрорайона Акбулак на север до улицы Егиндибулак микрорайона Акбулак, по улице Егиндибулак микрорайона Акбулак на восток до дома № 2а улицы Аханова микрорайона Акбулак, от дома № 2а улицы Аханова микрорайона Акбулак по прямой на юг до улицы Еспаева микрорайона Акбулак, по улице Еспаева микрорайона Акбулак на восток до улицы Шарипова микрорайона Акбулак, по улице Шарипова микрорайона Акбулак на восток до дома № 55 улицы Сарытогай микрорайона Акбулак, от дома № 55 улицы Сарытогай микрорайона Акбулак на восток по прямой до улицы Абдрашулы микрорайона Акбулак, по улице Абдрашулы микрорайона Акбулак на юг до дома № 5 улицы Томанова микрорайона Акбулак, от дома № 5 улицы Томанова микрорайона Акбулак по прямой на запад до улицы Сулейменова микрорайона Акбулак, по улице Сулейменова микрорайона Акбулак на юг до дома № 2 улицы Сулейменова микрорайона Акбулак, от дома № 2 улицы Сулейменова микрорайона Акбулак на восток до улицы Даулеткалиева микрорайона Акбулак, по улице Даулеткалиева микрорайона Акбулак на юг до проспекта Рыскулова, по проспекту Рыскулова на север до улицы Момышулы, по улице Момышулы на запад до улицы Байтерекова микрорайона Акбулак.</w:t>
      </w:r>
    </w:p>
    <w:p>
      <w:pPr>
        <w:spacing w:after="0"/>
        <w:ind w:left="0"/>
        <w:jc w:val="left"/>
      </w:pPr>
      <w:r>
        <w:rPr>
          <w:rFonts w:ascii="Times New Roman"/>
          <w:b/>
          <w:i w:val="false"/>
          <w:color w:val="000000"/>
        </w:rPr>
        <w:t xml:space="preserve"> Избирательный участок № 33</w:t>
      </w:r>
    </w:p>
    <w:p>
      <w:pPr>
        <w:spacing w:after="0"/>
        <w:ind w:left="0"/>
        <w:jc w:val="both"/>
      </w:pPr>
      <w:r>
        <w:rPr>
          <w:rFonts w:ascii="Times New Roman"/>
          <w:b w:val="false"/>
          <w:i w:val="false"/>
          <w:color w:val="000000"/>
          <w:sz w:val="28"/>
        </w:rPr>
        <w:t>
      Центр: город Алматы, микрорайон Шанырак-2, улица Жанкожа батыра, 134, Коммунальное государственное учреждение "Общеобразовательная школа № 26".</w:t>
      </w:r>
    </w:p>
    <w:p>
      <w:pPr>
        <w:spacing w:after="0"/>
        <w:ind w:left="0"/>
        <w:jc w:val="both"/>
      </w:pPr>
      <w:r>
        <w:rPr>
          <w:rFonts w:ascii="Times New Roman"/>
          <w:b w:val="false"/>
          <w:i w:val="false"/>
          <w:color w:val="000000"/>
          <w:sz w:val="28"/>
        </w:rPr>
        <w:t>
      Границы: от пересечения реки Джигитовка и улицы Балдырган микрорайона Шанырак-2 по улице Балдырган микрорайона Шанырак-2 на восток до улицы Рахимова микрорайона Шанырак-2, по улице Рахимова микрорайона Шанырак-2 на юг до улицы Сарыжаз микрорайона Шанырак-2, по улице Сарыжаз микрорайона Шанырак-2 на восток до улицы Искакова микрорайона Шанырак-2, по улице Искакова микрорайона Шанырак-2 на юг до улицы Жылысай микрорайона Шанырак-2, по улице Жылысай микрорайона Шанырак-2 на запад до улицы Рахимова микрорайона Шанырак-2, по улице Рахимова микрорайона Шанырак-2 на север до улицы Жаркынбаева микрорайона Шанырак-2, по улице Жаркынбаева микрорайона Шанырак-2 на запад до реки Джигитовка, по руслу реки Джигитовка на север до улицы Балдырган микрорайона Шанырак-2.</w:t>
      </w:r>
    </w:p>
    <w:p>
      <w:pPr>
        <w:spacing w:after="0"/>
        <w:ind w:left="0"/>
        <w:jc w:val="left"/>
      </w:pPr>
      <w:r>
        <w:rPr>
          <w:rFonts w:ascii="Times New Roman"/>
          <w:b/>
          <w:i w:val="false"/>
          <w:color w:val="000000"/>
        </w:rPr>
        <w:t xml:space="preserve"> Избирательный участок № 34</w:t>
      </w:r>
    </w:p>
    <w:p>
      <w:pPr>
        <w:spacing w:after="0"/>
        <w:ind w:left="0"/>
        <w:jc w:val="both"/>
      </w:pPr>
      <w:r>
        <w:rPr>
          <w:rFonts w:ascii="Times New Roman"/>
          <w:b w:val="false"/>
          <w:i w:val="false"/>
          <w:color w:val="000000"/>
          <w:sz w:val="28"/>
        </w:rPr>
        <w:t>
      Центр: город Алматы, микрорайон Шанырак-2, улица Жанкожа батыра, 193А, Государственное коммунальное предприятие на праве хозяйственного ведения "Городская поликлиника № 22".</w:t>
      </w:r>
    </w:p>
    <w:p>
      <w:pPr>
        <w:spacing w:after="0"/>
        <w:ind w:left="0"/>
        <w:jc w:val="both"/>
      </w:pPr>
      <w:r>
        <w:rPr>
          <w:rFonts w:ascii="Times New Roman"/>
          <w:b w:val="false"/>
          <w:i w:val="false"/>
          <w:color w:val="000000"/>
          <w:sz w:val="28"/>
        </w:rPr>
        <w:t>
      Границы:от пересечения Большого Алматинского канала и реки Карасу-5 на юг по руслу реки Карасу до улицы Кенжайлау микрорайона Шанырак-2, по улице Кенжайлау микрорайона Шанырак-2 на запад до улицы Рахимова микрорайона Шанырак-2, по Рахимова на юг до улицы Тойшыбек батыра микрорайона Шанырак-2, по улице Тойшыбек батыра микрорайона Шанырак-2 на запад до улицы Аристова микрорайона Шанырак-2, по улице Аристова микрорайона Шанырак-2 на запад до реки Джигитовка, по руслу реки Джигитовка на север до Большого Алматинского канала, по руслу Большого Алматинского канала на восток до реки Карасу-5.</w:t>
      </w:r>
    </w:p>
    <w:p>
      <w:pPr>
        <w:spacing w:after="0"/>
        <w:ind w:left="0"/>
        <w:jc w:val="left"/>
      </w:pPr>
      <w:r>
        <w:rPr>
          <w:rFonts w:ascii="Times New Roman"/>
          <w:b/>
          <w:i w:val="false"/>
          <w:color w:val="000000"/>
        </w:rPr>
        <w:t xml:space="preserve"> Избирательный участок № 35</w:t>
      </w:r>
    </w:p>
    <w:p>
      <w:pPr>
        <w:spacing w:after="0"/>
        <w:ind w:left="0"/>
        <w:jc w:val="both"/>
      </w:pPr>
      <w:r>
        <w:rPr>
          <w:rFonts w:ascii="Times New Roman"/>
          <w:b w:val="false"/>
          <w:i w:val="false"/>
          <w:color w:val="000000"/>
          <w:sz w:val="28"/>
        </w:rPr>
        <w:t>
      Центр: город Алматы, микрорайон Ожет, улица Ауэзова, 48, Коммунальное 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 от пересечения границы города и дома № 126 улицы Ауэзова микрорайона Ожет на юг по улице Ауэзова до улицы Садвакасова микрорайона Ожет, по улице Садвакасова микрорайона Ожет на восток до улицы Хасен Оралтая микрорайона Ожет, по улице Хасен Оралтая микрорайона Ожет на юг до дома № 11 улицы Хасен Оралтая микрорайона Ожет, от дома № 11 улицы Хасен Оралтая микрорайона Ожет на запад до реки Теренкара микрорайона Ожет, по руслу реки Теренкара на север до пересечения границы города и дома № 126 улицы Ауэзова микрорайона Ожет.</w:t>
      </w:r>
    </w:p>
    <w:p>
      <w:pPr>
        <w:spacing w:after="0"/>
        <w:ind w:left="0"/>
        <w:jc w:val="left"/>
      </w:pPr>
      <w:r>
        <w:rPr>
          <w:rFonts w:ascii="Times New Roman"/>
          <w:b/>
          <w:i w:val="false"/>
          <w:color w:val="000000"/>
        </w:rPr>
        <w:t xml:space="preserve"> Избирательный участок № 36</w:t>
      </w:r>
    </w:p>
    <w:p>
      <w:pPr>
        <w:spacing w:after="0"/>
        <w:ind w:left="0"/>
        <w:jc w:val="both"/>
      </w:pPr>
      <w:r>
        <w:rPr>
          <w:rFonts w:ascii="Times New Roman"/>
          <w:b w:val="false"/>
          <w:i w:val="false"/>
          <w:color w:val="000000"/>
          <w:sz w:val="28"/>
        </w:rPr>
        <w:t>
      Центр: город Алматы, микрорайон Аккент, 19, Коммунальное государственное учреждение "Общеобразовательная школа № 181".</w:t>
      </w:r>
    </w:p>
    <w:p>
      <w:pPr>
        <w:spacing w:after="0"/>
        <w:ind w:left="0"/>
        <w:jc w:val="both"/>
      </w:pPr>
      <w:r>
        <w:rPr>
          <w:rFonts w:ascii="Times New Roman"/>
          <w:b w:val="false"/>
          <w:i w:val="false"/>
          <w:color w:val="000000"/>
          <w:sz w:val="28"/>
        </w:rPr>
        <w:t>
      Границы: микрорайон Аккент, многоэтажные жилые дома № 1а, 2, 3, 4, 5, 6, 7, 8, 9, 10, 11, 12, 13, 14, 15, 16, 17, 18, 19, 19а, 21, 23, 25, 29.</w:t>
      </w:r>
    </w:p>
    <w:p>
      <w:pPr>
        <w:spacing w:after="0"/>
        <w:ind w:left="0"/>
        <w:jc w:val="both"/>
      </w:pPr>
      <w:r>
        <w:rPr>
          <w:rFonts w:ascii="Times New Roman"/>
          <w:b w:val="false"/>
          <w:i w:val="false"/>
          <w:color w:val="000000"/>
          <w:sz w:val="28"/>
        </w:rPr>
        <w:t>
      Микрорайон Акбулак, многоэтажные жилые дома № 5, 6, 7, 8, 9, 2в.</w:t>
      </w:r>
    </w:p>
    <w:p>
      <w:pPr>
        <w:spacing w:after="0"/>
        <w:ind w:left="0"/>
        <w:jc w:val="both"/>
      </w:pPr>
      <w:r>
        <w:rPr>
          <w:rFonts w:ascii="Times New Roman"/>
          <w:b w:val="false"/>
          <w:i w:val="false"/>
          <w:color w:val="000000"/>
          <w:sz w:val="28"/>
        </w:rPr>
        <w:t>
      Микрорайон Акбулак, улица Сухамбаева, дома № 41, 33, 21, 25, 31, 35, 37/1.</w:t>
      </w:r>
    </w:p>
    <w:p>
      <w:pPr>
        <w:spacing w:after="0"/>
        <w:ind w:left="0"/>
        <w:jc w:val="left"/>
      </w:pPr>
      <w:r>
        <w:rPr>
          <w:rFonts w:ascii="Times New Roman"/>
          <w:b/>
          <w:i w:val="false"/>
          <w:color w:val="000000"/>
        </w:rPr>
        <w:t xml:space="preserve"> Избирательный участок № 487</w:t>
      </w:r>
    </w:p>
    <w:p>
      <w:pPr>
        <w:spacing w:after="0"/>
        <w:ind w:left="0"/>
        <w:jc w:val="both"/>
      </w:pPr>
      <w:r>
        <w:rPr>
          <w:rFonts w:ascii="Times New Roman"/>
          <w:b w:val="false"/>
          <w:i w:val="false"/>
          <w:color w:val="000000"/>
          <w:sz w:val="28"/>
        </w:rPr>
        <w:t>
      Центр: город Алматы, микрорайон Мадениет, улица Сулейменова, 15, Коммунальное государственное учреждение "Общеобразовательная школа № 196".</w:t>
      </w:r>
    </w:p>
    <w:p>
      <w:pPr>
        <w:spacing w:after="0"/>
        <w:ind w:left="0"/>
        <w:jc w:val="both"/>
      </w:pPr>
      <w:r>
        <w:rPr>
          <w:rFonts w:ascii="Times New Roman"/>
          <w:b w:val="false"/>
          <w:i w:val="false"/>
          <w:color w:val="000000"/>
          <w:sz w:val="28"/>
        </w:rPr>
        <w:t>
      Границы: от пересечения улицы Бозок микрорайона Мадениет и границы города по улице Бозок микрорайона Мадениет на восток до улицы Нуржауган микрорайона Мадениет, по улице Нуржауган микрорайона Мадениет на восток до улицы Шоган Абыз микрорайона Мадениет, по улице Шоган Абыз микрорайона Мадениет на восток до улицы Саина, по улице Саина на юг до Большого Алматинского канала, по руслу Большого Алматинского канала на юго-запад до границы города, по границе города до улицы Бозок микрорайона Мадениет.</w:t>
      </w:r>
    </w:p>
    <w:p>
      <w:pPr>
        <w:spacing w:after="0"/>
        <w:ind w:left="0"/>
        <w:jc w:val="left"/>
      </w:pPr>
      <w:r>
        <w:rPr>
          <w:rFonts w:ascii="Times New Roman"/>
          <w:b/>
          <w:i w:val="false"/>
          <w:color w:val="000000"/>
        </w:rPr>
        <w:t xml:space="preserve"> Избирательный участок № 524</w:t>
      </w:r>
    </w:p>
    <w:p>
      <w:pPr>
        <w:spacing w:after="0"/>
        <w:ind w:left="0"/>
        <w:jc w:val="both"/>
      </w:pPr>
      <w:r>
        <w:rPr>
          <w:rFonts w:ascii="Times New Roman"/>
          <w:b w:val="false"/>
          <w:i w:val="false"/>
          <w:color w:val="000000"/>
          <w:sz w:val="28"/>
        </w:rPr>
        <w:t>
      Центр: город Алматы, микрорайон Айгерим-1, улица Бенберина, 52, Коммунальное государственное учреждение "Общеобразовательная школа № 149".</w:t>
      </w:r>
    </w:p>
    <w:p>
      <w:pPr>
        <w:spacing w:after="0"/>
        <w:ind w:left="0"/>
        <w:jc w:val="both"/>
      </w:pPr>
      <w:r>
        <w:rPr>
          <w:rFonts w:ascii="Times New Roman"/>
          <w:b w:val="false"/>
          <w:i w:val="false"/>
          <w:color w:val="000000"/>
          <w:sz w:val="28"/>
        </w:rPr>
        <w:t>
      Границы: от пересечения улиц Саги Ашимова микрорайона Айгерим-1 и Азаттык микрорайона Айгерим-1на запад по улице Азаттык микрорайона Айгерим-1 до улицы Бенберина микрорайона Айгерим-1, по улице Бенберина микрорайона Айгерим-1на север до улицы Жана Гасыр микрорайона Айгерим-1, по улице Жана Гасыр микрорайона Айгерим-1 на запад до улицы Тюмебаева микрорайона Айгерим-2, по улице Тюмебаева микрорайона Айгерим-2 на север до улицы Еркиндик микрорайона Айгерим-2, по улице Еркиндик микрорайона Айгерим-2 на восток до улицы Байтенева микрорайона Айгерим-2, по улице Байтенева микрорайона Айгерим-2 на север до улицы Байтерек микрорайона Айгерим-2, по улице Байтерек микрорайона Айгерим-2 на восток до улицы Бенберина микрорайона Айгерим-1, по улице Бенберина микрорайона Айгерим-1 на север до улицы Жылысай микрорайона Шанырак-2, по улице Жылысай микрорайона Шанырак-2 на восток до реки Джигитовка, по руслу реки Джигитовка на юг до улицы Аубакирова микрорайона Шанырак-2, по улице Аубакирова микрорайона Шанырак-2 на восток до дома № 1/3 улицы Аубакирова микрорайона Шанырак-2, от дома № 1/3 улицы Аубакирова микрорайона Шанырак-2 на юг по улице Аубакирова микрорайона Шанырак-2 до улицы Азаттык микрорайона Айгерим-1, по улице Азаттык микрорайона Айгерим-1 на запад до улицы Саги Ашимова микрорайона Айгерим-1.</w:t>
      </w:r>
    </w:p>
    <w:p>
      <w:pPr>
        <w:spacing w:after="0"/>
        <w:ind w:left="0"/>
        <w:jc w:val="left"/>
      </w:pPr>
      <w:r>
        <w:rPr>
          <w:rFonts w:ascii="Times New Roman"/>
          <w:b/>
          <w:i w:val="false"/>
          <w:color w:val="000000"/>
        </w:rPr>
        <w:t xml:space="preserve"> Избирательный участок № 529</w:t>
      </w:r>
    </w:p>
    <w:p>
      <w:pPr>
        <w:spacing w:after="0"/>
        <w:ind w:left="0"/>
        <w:jc w:val="both"/>
      </w:pPr>
      <w:r>
        <w:rPr>
          <w:rFonts w:ascii="Times New Roman"/>
          <w:b w:val="false"/>
          <w:i w:val="false"/>
          <w:color w:val="000000"/>
          <w:sz w:val="28"/>
        </w:rPr>
        <w:t>
      Центр: город Алматы, микрорайон Акбулак, улица Чуланова, 159, Государственное коммунальное предприятие "Центральный государственный архив города Алматы".</w:t>
      </w:r>
    </w:p>
    <w:p>
      <w:pPr>
        <w:spacing w:after="0"/>
        <w:ind w:left="0"/>
        <w:jc w:val="both"/>
      </w:pPr>
      <w:r>
        <w:rPr>
          <w:rFonts w:ascii="Times New Roman"/>
          <w:b w:val="false"/>
          <w:i w:val="false"/>
          <w:color w:val="000000"/>
          <w:sz w:val="28"/>
        </w:rPr>
        <w:t>
      Границы: от пересечения улиц Момышулы и улицы Байтерекова микрорайона Акбулак по улице Момышулы на запад до дома № 51 улицы Байтерекова микрорайона Акбулак, от дома № 51 улицы Байтерекова микрорайона Акбулак на восток до улицы Сергазина микрорайона Акбулак, по улице Сергазина микрорайона Акбулак на запад до улицы Нурмаханова микрорайона Акбулак, по улице Нурмаханова микрорайона Акбулак на восток до реки Карасу-2, по руслу реки Карасу-2 на юг до дома № 45 улицы Томанова микрорайона Акбулак, от дома № 45 улицы Томанова микрорайона Акбулак на запад до улицы Шарипова микрорайона Акбулак, по улице Шарипова микрорайона Акбулак на запад до дома № 89 улицы Шамелова микрорайона Акбулак, от дома № 89 улицы Шамелова микрорайона Акбулак на север до дома № 2а улицы Аханова микрорайона Акбулак, от дома № 2а улицы Аханова микрорайона Акбулак на запад по улице Егиндибудак микрорайона Акбулак на запад до улицы Сергазина микрорайона Акбулак по улице Сергазина микрорайона Акбулак на юг до улицы Байтерекова микрорайона Акбулак, по улице Байтерекова микрорайона Акбулак на запад до улицы Момышулы.</w:t>
      </w:r>
    </w:p>
    <w:p>
      <w:pPr>
        <w:spacing w:after="0"/>
        <w:ind w:left="0"/>
        <w:jc w:val="left"/>
      </w:pPr>
      <w:r>
        <w:rPr>
          <w:rFonts w:ascii="Times New Roman"/>
          <w:b/>
          <w:i w:val="false"/>
          <w:color w:val="000000"/>
        </w:rPr>
        <w:t xml:space="preserve"> Избирательный участок № 530</w:t>
      </w:r>
    </w:p>
    <w:p>
      <w:pPr>
        <w:spacing w:after="0"/>
        <w:ind w:left="0"/>
        <w:jc w:val="both"/>
      </w:pPr>
      <w:r>
        <w:rPr>
          <w:rFonts w:ascii="Times New Roman"/>
          <w:b w:val="false"/>
          <w:i w:val="false"/>
          <w:color w:val="000000"/>
          <w:sz w:val="28"/>
        </w:rPr>
        <w:t>
      Центр: город Алматы, микрорайон Зерделі, 65, Коммунальное государственное учреждение "Общеобразовательная школа № 182".</w:t>
      </w:r>
    </w:p>
    <w:p>
      <w:pPr>
        <w:spacing w:after="0"/>
        <w:ind w:left="0"/>
        <w:jc w:val="both"/>
      </w:pPr>
      <w:r>
        <w:rPr>
          <w:rFonts w:ascii="Times New Roman"/>
          <w:b w:val="false"/>
          <w:i w:val="false"/>
          <w:color w:val="000000"/>
          <w:sz w:val="28"/>
        </w:rPr>
        <w:t>
      Границы: многоэтажные жилые дома № 35, 40, 41, 42, 43, 44, 55, 56, 57, 58, 59, 60, 61, 62, 63, 64, 69, 70, 71, 72, 73, 74, 75, 78, 79, 80, 81, 82, 84, 86, 87, 88, 89, 91, 92, 117, 130, 131,133, 135, 136, 138, 139 микрорайона Зердели.</w:t>
      </w:r>
    </w:p>
    <w:p>
      <w:pPr>
        <w:spacing w:after="0"/>
        <w:ind w:left="0"/>
        <w:jc w:val="both"/>
      </w:pPr>
      <w:r>
        <w:rPr>
          <w:rFonts w:ascii="Times New Roman"/>
          <w:b w:val="false"/>
          <w:i w:val="false"/>
          <w:color w:val="000000"/>
          <w:sz w:val="28"/>
        </w:rPr>
        <w:t>
      Избирательный участок № 531</w:t>
      </w:r>
    </w:p>
    <w:p>
      <w:pPr>
        <w:spacing w:after="0"/>
        <w:ind w:left="0"/>
        <w:jc w:val="both"/>
      </w:pPr>
      <w:r>
        <w:rPr>
          <w:rFonts w:ascii="Times New Roman"/>
          <w:b w:val="false"/>
          <w:i w:val="false"/>
          <w:color w:val="000000"/>
          <w:sz w:val="28"/>
        </w:rPr>
        <w:t>
      Центр: город Алматы, микрорайон Аккент, 19, Коммунальное государственное учреждение "Общеобразовательная школа № 181".</w:t>
      </w:r>
    </w:p>
    <w:p>
      <w:pPr>
        <w:spacing w:after="0"/>
        <w:ind w:left="0"/>
        <w:jc w:val="both"/>
      </w:pPr>
      <w:r>
        <w:rPr>
          <w:rFonts w:ascii="Times New Roman"/>
          <w:b w:val="false"/>
          <w:i w:val="false"/>
          <w:color w:val="000000"/>
          <w:sz w:val="28"/>
        </w:rPr>
        <w:t>
      Границы: микрорайон Аккент, многоэтажные жилые дома № 2/5, 45, 46, 47, 48, 51, 52, 53, 54, 55, 56, 57, 58, 59, 60, 61, 62, 63, 64, 65, 66, 67, 68, 96, 97.</w:t>
      </w:r>
    </w:p>
    <w:p>
      <w:pPr>
        <w:spacing w:after="0"/>
        <w:ind w:left="0"/>
        <w:jc w:val="left"/>
      </w:pPr>
      <w:r>
        <w:rPr>
          <w:rFonts w:ascii="Times New Roman"/>
          <w:b/>
          <w:i w:val="false"/>
          <w:color w:val="000000"/>
        </w:rPr>
        <w:t xml:space="preserve"> Избирательный участок № 534</w:t>
      </w:r>
    </w:p>
    <w:p>
      <w:pPr>
        <w:spacing w:after="0"/>
        <w:ind w:left="0"/>
        <w:jc w:val="both"/>
      </w:pPr>
      <w:r>
        <w:rPr>
          <w:rFonts w:ascii="Times New Roman"/>
          <w:b w:val="false"/>
          <w:i w:val="false"/>
          <w:color w:val="000000"/>
          <w:sz w:val="28"/>
        </w:rPr>
        <w:t>
      Центр: город Алматы, микрорайон Шанырак-2, улица Жанкожа батыра, 134, Коммунальное государственное учреждение "Общеобразовательная школа № 26".</w:t>
      </w:r>
    </w:p>
    <w:p>
      <w:pPr>
        <w:spacing w:after="0"/>
        <w:ind w:left="0"/>
        <w:jc w:val="both"/>
      </w:pPr>
      <w:r>
        <w:rPr>
          <w:rFonts w:ascii="Times New Roman"/>
          <w:b w:val="false"/>
          <w:i w:val="false"/>
          <w:color w:val="000000"/>
          <w:sz w:val="28"/>
        </w:rPr>
        <w:t>
      Границы: от пересечения улицы Каркара микрорайона Шанырак-1 и реки Карасу-5 по руслу реки Карасу на юг до улицы Кумбел микрорайона Шанырак-2, по улице Кумбел микрорайона Шанырак-2 на запад до улицы Рахимова микрорайона Шанырак-2, по улице Рахимова микрорайона Шанырак-2 на юг до улицы Балдырган микрорайона Шанырак-2, по улице Балдырган микрорайона Шанырак-2 на запад до реки Джигитовка, по руслу реки Джигитовка на север до улицы Зерде микрорайона Шанырак-2, по улице Зерде микрорайона Шанырак-2 на восток до улицы Жанкожа батыра микрорайона Шанырак-2, по улице Жанкожа батыра микрорайона Шанырак-2 на север до улицы Каркара микрорайона Шанырак-2, по улице Каркара микрорайона Шанырак-2 на запад до реки Карасу-5.</w:t>
      </w:r>
    </w:p>
    <w:p>
      <w:pPr>
        <w:spacing w:after="0"/>
        <w:ind w:left="0"/>
        <w:jc w:val="left"/>
      </w:pPr>
      <w:r>
        <w:rPr>
          <w:rFonts w:ascii="Times New Roman"/>
          <w:b/>
          <w:i w:val="false"/>
          <w:color w:val="000000"/>
        </w:rPr>
        <w:t xml:space="preserve"> Избирательный участок № 546</w:t>
      </w:r>
    </w:p>
    <w:p>
      <w:pPr>
        <w:spacing w:after="0"/>
        <w:ind w:left="0"/>
        <w:jc w:val="both"/>
      </w:pPr>
      <w:r>
        <w:rPr>
          <w:rFonts w:ascii="Times New Roman"/>
          <w:b w:val="false"/>
          <w:i w:val="false"/>
          <w:color w:val="000000"/>
          <w:sz w:val="28"/>
        </w:rPr>
        <w:t>
      Центр: город Алматы, микрорайон Зердели, 371/3, Государственное коммунальное предприятие на праве хозяйственного ведения "Городская поликлиника № 29".</w:t>
      </w:r>
    </w:p>
    <w:p>
      <w:pPr>
        <w:spacing w:after="0"/>
        <w:ind w:left="0"/>
        <w:jc w:val="both"/>
      </w:pPr>
      <w:r>
        <w:rPr>
          <w:rFonts w:ascii="Times New Roman"/>
          <w:b w:val="false"/>
          <w:i w:val="false"/>
          <w:color w:val="000000"/>
          <w:sz w:val="28"/>
        </w:rPr>
        <w:t>
      Границы: многоэтажные жилые дома №141, 142, 144, 146, 147, 148, 150, 151, 153, 155, 156, 158, 160, 161, 165, 167, 168, 170, 171, 172, 173, 174, 177, 178, 179, 180 микрорайона Зердели.</w:t>
      </w:r>
    </w:p>
    <w:p>
      <w:pPr>
        <w:spacing w:after="0"/>
        <w:ind w:left="0"/>
        <w:jc w:val="left"/>
      </w:pPr>
      <w:r>
        <w:rPr>
          <w:rFonts w:ascii="Times New Roman"/>
          <w:b/>
          <w:i w:val="false"/>
          <w:color w:val="000000"/>
        </w:rPr>
        <w:t xml:space="preserve"> Избирательный участок № 548</w:t>
      </w:r>
    </w:p>
    <w:p>
      <w:pPr>
        <w:spacing w:after="0"/>
        <w:ind w:left="0"/>
        <w:jc w:val="both"/>
      </w:pPr>
      <w:r>
        <w:rPr>
          <w:rFonts w:ascii="Times New Roman"/>
          <w:b w:val="false"/>
          <w:i w:val="false"/>
          <w:color w:val="000000"/>
          <w:sz w:val="28"/>
        </w:rPr>
        <w:t>
      Центр: город Алматы, микрорайон Самгау, улица Кокорай, 66, Коммунальное государственное учреждение "Общеобразовательная школа № 41".</w:t>
      </w:r>
    </w:p>
    <w:p>
      <w:pPr>
        <w:spacing w:after="0"/>
        <w:ind w:left="0"/>
        <w:jc w:val="both"/>
      </w:pPr>
      <w:r>
        <w:rPr>
          <w:rFonts w:ascii="Times New Roman"/>
          <w:b w:val="false"/>
          <w:i w:val="false"/>
          <w:color w:val="000000"/>
          <w:sz w:val="28"/>
        </w:rPr>
        <w:t>
      Границы: от пересечения улиц Саги Ашимова микрорайона Айгерим-1 и Азаттык микрорайона Айгерим-1 на восток по улице Азаттык микророайона Айгерим-1 до пересенчения с улицей Аксу микрорайона Самгау, по улице Аксу микрорайона Самгау на юг до улицы Зеленая микрорайона Самгау, по улице Зеленая микрорайона Самгау на восток до дома № 50 улицы Кокорай микрорайона Самгау, от дома № 50 улицы Кокорай микрорайона Самгау на юг по улице Кокорай микрорайона Самгау до дома № 59 улицы Кокорай микрорайона Самгау, от дома № 59 улицы Кокорай на юг до улицы Тумар микрорайона Самгау, по улице Тумар микрорайона Самгауна юг по прямой до проспекта Рыскулова, по проспекту Рыскулова на запад до улицы Ырысты микрорайона Самгау, по улице Ырысты микрорайона Самгау на север до улицы Набережная микрорайона Айгерим-1, по улице Набережная микрорайона Айгерим-1 на север до улицы Саги Ашимова микрорайона Айгерим-1, по улице Саги Ашимова микрорайона Айгерим-1 на восток до улицы Азаттык микрорайона Айгерим-1.</w:t>
      </w:r>
    </w:p>
    <w:p>
      <w:pPr>
        <w:spacing w:after="0"/>
        <w:ind w:left="0"/>
        <w:jc w:val="left"/>
      </w:pPr>
      <w:r>
        <w:rPr>
          <w:rFonts w:ascii="Times New Roman"/>
          <w:b/>
          <w:i w:val="false"/>
          <w:color w:val="000000"/>
        </w:rPr>
        <w:t xml:space="preserve"> Избирательный участок № 549</w:t>
      </w:r>
    </w:p>
    <w:p>
      <w:pPr>
        <w:spacing w:after="0"/>
        <w:ind w:left="0"/>
        <w:jc w:val="both"/>
      </w:pPr>
      <w:r>
        <w:rPr>
          <w:rFonts w:ascii="Times New Roman"/>
          <w:b w:val="false"/>
          <w:i w:val="false"/>
          <w:color w:val="000000"/>
          <w:sz w:val="28"/>
        </w:rPr>
        <w:t>
      Центр: город Алматы, микрорайон Ожет, улица Ауэзова, 48, Коммунальное 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Границы:от пересечения реки Теренкара и дома № 11 улицы Садвакасова микрорайона Ожет на восток по прямой до дома № 11 улицы Хасен Оралтая микрорайона Ожет, от дома № 11 улицы Хасен Оралтая микрорайона Ожет по улице Новой микрорайона Ожет на восток до дома № 20 улицы Новая микрорайона Ожет, от дома № 20 улицы Новая микрорайона Ожет на север до улицы Токатаева микрорайона Ожет, по улице Токатаева микрорайона Ожет на юго-восток до улицы Тауасарова микрорайона Ожет, по улице Тауасарова микрорайона Ожет на север до дома № 44 улицы Тауасарова микрорайона Ожет, от дома № 44 улицы Тауасарова микрорайона Ожет на восток до улицы Жапсарбаева микрорайона Ожет, по улице Жапсарбаева микрорайона Ожет на юг до улицы Жиенбаева микрорайона Ожет, по улице Жиенбаева микрорайона Ожет на юг до улицы Рафикова микрорайона Ожет, по улице Рафикова микрорайона Ожет на юг до улицы Бекболата микрорайона Ожет, по улице Бекболата микрорайона Ожет на юго-восток до улицы Северное кольцо, по улице Северное кольцо на запад до Большого Алматинского канала, по руслу Большого Алматинского канала на северо-запад до реки Теренкара, по руслу реки Теренкара микрорайона Ожет на север до дома № 11 улицы Садвакасова микрорайона Ожет.</w:t>
      </w:r>
    </w:p>
    <w:p>
      <w:pPr>
        <w:spacing w:after="0"/>
        <w:ind w:left="0"/>
        <w:jc w:val="left"/>
      </w:pPr>
      <w:r>
        <w:rPr>
          <w:rFonts w:ascii="Times New Roman"/>
          <w:b/>
          <w:i w:val="false"/>
          <w:color w:val="000000"/>
        </w:rPr>
        <w:t xml:space="preserve"> Избирательный участок № 572</w:t>
      </w:r>
    </w:p>
    <w:p>
      <w:pPr>
        <w:spacing w:after="0"/>
        <w:ind w:left="0"/>
        <w:jc w:val="both"/>
      </w:pPr>
      <w:r>
        <w:rPr>
          <w:rFonts w:ascii="Times New Roman"/>
          <w:b w:val="false"/>
          <w:i w:val="false"/>
          <w:color w:val="000000"/>
          <w:sz w:val="28"/>
        </w:rPr>
        <w:t>
      Центр: город Алматы, микрорайон Акбулак, улица Суатколь, 41, Коммунальное государственное учреждение "Специализированный лицей № 178".</w:t>
      </w:r>
    </w:p>
    <w:p>
      <w:pPr>
        <w:spacing w:after="0"/>
        <w:ind w:left="0"/>
        <w:jc w:val="both"/>
      </w:pPr>
      <w:r>
        <w:rPr>
          <w:rFonts w:ascii="Times New Roman"/>
          <w:b w:val="false"/>
          <w:i w:val="false"/>
          <w:color w:val="000000"/>
          <w:sz w:val="28"/>
        </w:rPr>
        <w:t>
      Границы: от пересечения улицы Болтекулы микрорайона Акбулак и реки Каргалы по руслу реки Каргалы на север до проспекта Рыскулова, по проспекту Рыскулова на северо-восток до улицы Доспановой микрорайона Акбулак, по улице Доспановой микрорайона Акбулак на юг до улицы Батталовой микрорайона Акбулак, по улице Батталовой микрорайона Акбулак на восток до улицы Сухамбаева микрорайона Акбулак, по улице Сухамбаева микрорайона Акбулак на юг до территории общеобразовательной школы № 181, от общеобразовательной школы № 181 на запад, включая многоэтажные дома № 26,27,28 микрорайона Аккент, до улицы Болтекулы микрорайона Акбулак, по улице Болтекулы микрорайона Акбулак на запад до реки Каргалы.</w:t>
      </w:r>
    </w:p>
    <w:p>
      <w:pPr>
        <w:spacing w:after="0"/>
        <w:ind w:left="0"/>
        <w:jc w:val="left"/>
      </w:pPr>
      <w:r>
        <w:rPr>
          <w:rFonts w:ascii="Times New Roman"/>
          <w:b/>
          <w:i w:val="false"/>
          <w:color w:val="000000"/>
        </w:rPr>
        <w:t xml:space="preserve"> Избирательный участок № 614</w:t>
      </w:r>
    </w:p>
    <w:p>
      <w:pPr>
        <w:spacing w:after="0"/>
        <w:ind w:left="0"/>
        <w:jc w:val="both"/>
      </w:pPr>
      <w:r>
        <w:rPr>
          <w:rFonts w:ascii="Times New Roman"/>
          <w:b w:val="false"/>
          <w:i w:val="false"/>
          <w:color w:val="000000"/>
          <w:sz w:val="28"/>
        </w:rPr>
        <w:t>
      Центр: город Алматы, микрорайон Шанырак-1, улица Отемисулы, 109, Коммунальное государственное учреждение "Школа-лицей № 169".</w:t>
      </w:r>
    </w:p>
    <w:p>
      <w:pPr>
        <w:spacing w:after="0"/>
        <w:ind w:left="0"/>
        <w:jc w:val="both"/>
      </w:pPr>
      <w:r>
        <w:rPr>
          <w:rFonts w:ascii="Times New Roman"/>
          <w:b w:val="false"/>
          <w:i w:val="false"/>
          <w:color w:val="000000"/>
          <w:sz w:val="28"/>
        </w:rPr>
        <w:t>
      Границы: от пересечения реки Карасу-5 и дома № 89 микрорайона Шанырак-1 по прямой до улицы Алпамыс микрорайона Шанырак-1, по улице Алпамыс микрорайона Шанырак-1 на юг до дома № 80 улицы Алпамыс микрорайона Шанырак-1, от дома № 80 улицы Алпамыс микрорайона Шанырак-1 на восток до реки Большая Алматинка, по руслу реки Большая Алматинка на юг до улицы Акын Сара микрорайона Шанырак-1, по улице Акын Сара на запад до реки Карасу-5, по руслу реки Карасу-5 на север до дома № 89 микрорайона Шанырак-1.</w:t>
      </w:r>
    </w:p>
    <w:p>
      <w:pPr>
        <w:spacing w:after="0"/>
        <w:ind w:left="0"/>
        <w:jc w:val="left"/>
      </w:pPr>
      <w:r>
        <w:rPr>
          <w:rFonts w:ascii="Times New Roman"/>
          <w:b/>
          <w:i w:val="false"/>
          <w:color w:val="000000"/>
        </w:rPr>
        <w:t xml:space="preserve"> Избирательный участок № 621</w:t>
      </w:r>
    </w:p>
    <w:p>
      <w:pPr>
        <w:spacing w:after="0"/>
        <w:ind w:left="0"/>
        <w:jc w:val="both"/>
      </w:pPr>
      <w:r>
        <w:rPr>
          <w:rFonts w:ascii="Times New Roman"/>
          <w:b w:val="false"/>
          <w:i w:val="false"/>
          <w:color w:val="000000"/>
          <w:sz w:val="28"/>
        </w:rPr>
        <w:t>
      Центр: город Алматы, микрорайон Мадениет, улица Сулейменова, 15, Коммунальное государственное учреждение "Общеобразовательная школа № 196".</w:t>
      </w:r>
    </w:p>
    <w:p>
      <w:pPr>
        <w:spacing w:after="0"/>
        <w:ind w:left="0"/>
        <w:jc w:val="both"/>
      </w:pPr>
      <w:r>
        <w:rPr>
          <w:rFonts w:ascii="Times New Roman"/>
          <w:b w:val="false"/>
          <w:i w:val="false"/>
          <w:color w:val="000000"/>
          <w:sz w:val="28"/>
        </w:rPr>
        <w:t>
      Границы: от пересечения границы города и улицы Бозок микрорайона Мадениет по границе города на север до улицы Жаужурек микрорайона Боралдай, по улице Жаужурек микрорайона Боралдай на восток до улицы Аруана микрорайона Мадениет, по улице Аруана микрорайона Мадениет на юго-запад до дома № 36 улицы Аруана микрорайона Мадениет, от дома № 36 улицы Аруана микрорайона Мадениет на юго-восток до улицы Новостройка микрорайона Мадениет, по улице Новостройка микрорайона Мадениет на юго-восток до улицы Богенбай батыра микрорайона Мадениет, по улице Богенбай батыра микрорайона Мадениет на запад до улицы Шоган Абыз микрорайона Мадениет, по улице Шоган Абыз микрорайона Мадениет на запад до улицы Нуржауган микрорайона Мадениет, по улице Нуржауган микрорайона Мадениет на запад до улицы Бозок, по улице Бозок микрорайона Мадениет на запад до границы города.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w:t>
            </w:r>
            <w:r>
              <w:br/>
            </w:r>
            <w:r>
              <w:rPr>
                <w:rFonts w:ascii="Times New Roman"/>
                <w:b w:val="false"/>
                <w:i w:val="false"/>
                <w:color w:val="000000"/>
                <w:sz w:val="20"/>
              </w:rPr>
              <w:t>Аким Алатауского района</w:t>
            </w:r>
            <w:r>
              <w:br/>
            </w:r>
            <w:r>
              <w:rPr>
                <w:rFonts w:ascii="Times New Roman"/>
                <w:b w:val="false"/>
                <w:i w:val="false"/>
                <w:color w:val="000000"/>
                <w:sz w:val="20"/>
              </w:rPr>
              <w:t>от 20 октября 2023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Алатауского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15 октября 2019 года № 2</w:t>
            </w:r>
          </w:p>
        </w:tc>
      </w:tr>
    </w:tbl>
    <w:bookmarkStart w:name="z11" w:id="6"/>
    <w:p>
      <w:pPr>
        <w:spacing w:after="0"/>
        <w:ind w:left="0"/>
        <w:jc w:val="left"/>
      </w:pPr>
      <w:r>
        <w:rPr>
          <w:rFonts w:ascii="Times New Roman"/>
          <w:b/>
          <w:i w:val="false"/>
          <w:color w:val="000000"/>
        </w:rPr>
        <w:t xml:space="preserve"> Избирательный участок № 634</w:t>
      </w:r>
    </w:p>
    <w:bookmarkEnd w:id="6"/>
    <w:p>
      <w:pPr>
        <w:spacing w:after="0"/>
        <w:ind w:left="0"/>
        <w:jc w:val="both"/>
      </w:pPr>
      <w:r>
        <w:rPr>
          <w:rFonts w:ascii="Times New Roman"/>
          <w:b w:val="false"/>
          <w:i w:val="false"/>
          <w:color w:val="000000"/>
          <w:sz w:val="28"/>
        </w:rPr>
        <w:t>
      Центр: город Алматы, микрорайон Шанырак-2, улица Жанкожа батыра, 134, Коммунальное государственное учреждение "Общеобразовательная школа № 26".</w:t>
      </w:r>
    </w:p>
    <w:p>
      <w:pPr>
        <w:spacing w:after="0"/>
        <w:ind w:left="0"/>
        <w:jc w:val="both"/>
      </w:pPr>
      <w:r>
        <w:rPr>
          <w:rFonts w:ascii="Times New Roman"/>
          <w:b w:val="false"/>
          <w:i w:val="false"/>
          <w:color w:val="000000"/>
          <w:sz w:val="28"/>
        </w:rPr>
        <w:t>
      Границы: от пересечения реки Джигитовка и улицы Аристова микрорайона Шанырак-2 по улице Аристова микрорайона Шанырак-2 на восток до улицы Тойшыбек батыра микрорайона Шанырак-2, по улице Тойшыбек батыра микрорайона Шанырак-2 на восток до улицы Рахимова микрорайона Шанырак-2, по улице Рахимова микрорайона Шанырак-2 на север до улицы Кенжайлау микрорайона Шанырак-2, по улице Кенжайлау микрорайона Шанырак-2 на восток до реки Карасу-5, по реке Карасу-5 на юг до улицы Каркара микрорайона Шанырак-2, по улице Каркара микрорайона Шанырак-2 на запад до улицы Жанкожа батыра микрорайона Шанырак-2, по улице Жанкожа батыра на юг до улицы Зерде микрорайона Шанырак-2, по улице Зерде микрорайона Шанырак-2 на запад до реки Джигитовка, по реке Джигитовка на север до улицы Аристова микрорайона Шанырак-2.</w:t>
      </w:r>
    </w:p>
    <w:p>
      <w:pPr>
        <w:spacing w:after="0"/>
        <w:ind w:left="0"/>
        <w:jc w:val="left"/>
      </w:pPr>
      <w:r>
        <w:rPr>
          <w:rFonts w:ascii="Times New Roman"/>
          <w:b/>
          <w:i w:val="false"/>
          <w:color w:val="000000"/>
        </w:rPr>
        <w:t xml:space="preserve"> Избирательный участок № 635</w:t>
      </w:r>
    </w:p>
    <w:p>
      <w:pPr>
        <w:spacing w:after="0"/>
        <w:ind w:left="0"/>
        <w:jc w:val="both"/>
      </w:pPr>
      <w:r>
        <w:rPr>
          <w:rFonts w:ascii="Times New Roman"/>
          <w:b w:val="false"/>
          <w:i w:val="false"/>
          <w:color w:val="000000"/>
          <w:sz w:val="28"/>
        </w:rPr>
        <w:t>
      Центр: город Алматы, микрорайон Айгерим-1, улица Бенберина, 22, Коммунальное государственное предприятие на праве хозяйственного ведения "Городская поликлиника № 14".</w:t>
      </w:r>
    </w:p>
    <w:p>
      <w:pPr>
        <w:spacing w:after="0"/>
        <w:ind w:left="0"/>
        <w:jc w:val="both"/>
      </w:pPr>
      <w:r>
        <w:rPr>
          <w:rFonts w:ascii="Times New Roman"/>
          <w:b w:val="false"/>
          <w:i w:val="false"/>
          <w:color w:val="000000"/>
          <w:sz w:val="28"/>
        </w:rPr>
        <w:t>
      Границы: от дома № 46/6 улицы Ырысты микрорайона Самгау на юг по улице Ырысты микрорайона Самгау до пересечения с проспектом Рыскулова, по проспекту Рыскулова на запад до улицы Саги Ашимова микрорайона Айгерим-1, по улице Саги Ашимова микрорайона Айгерим-1 на север до улицы Алматинская микрорайона Айгерим-1, по улице Алматинская микрорайона Айгерим-1 на восток до дома № 42 улицы Алматинская микрорайона Айгерим-1, от дома № 42 улицы Алматинская микрорайона Айгерим-1 на север до дома № 4 улицы Тепличная микрорайона Айгерим-1, от дома № 4 улицы Тепличная микрорайона Айгерим-1 на восток до дома № 46/6 улицы Ырысты микрорайона Самгау.</w:t>
      </w:r>
    </w:p>
    <w:p>
      <w:pPr>
        <w:spacing w:after="0"/>
        <w:ind w:left="0"/>
        <w:jc w:val="left"/>
      </w:pPr>
      <w:r>
        <w:rPr>
          <w:rFonts w:ascii="Times New Roman"/>
          <w:b/>
          <w:i w:val="false"/>
          <w:color w:val="000000"/>
        </w:rPr>
        <w:t xml:space="preserve"> Избирательный участок № 636</w:t>
      </w:r>
    </w:p>
    <w:p>
      <w:pPr>
        <w:spacing w:after="0"/>
        <w:ind w:left="0"/>
        <w:jc w:val="both"/>
      </w:pPr>
      <w:r>
        <w:rPr>
          <w:rFonts w:ascii="Times New Roman"/>
          <w:b w:val="false"/>
          <w:i w:val="false"/>
          <w:color w:val="000000"/>
          <w:sz w:val="28"/>
        </w:rPr>
        <w:t>
      Центр: город Алматы, микрорайон Мадениет, улица Сулейменова, 15, Коммунальное государственное учреждение "Общеобразовательная школа № 196".</w:t>
      </w:r>
    </w:p>
    <w:p>
      <w:pPr>
        <w:spacing w:after="0"/>
        <w:ind w:left="0"/>
        <w:jc w:val="both"/>
      </w:pPr>
      <w:r>
        <w:rPr>
          <w:rFonts w:ascii="Times New Roman"/>
          <w:b w:val="false"/>
          <w:i w:val="false"/>
          <w:color w:val="000000"/>
          <w:sz w:val="28"/>
        </w:rPr>
        <w:t>
      Границы: от угла улицы Аруана микрорайона Мадениет по улице Жаужурек микрорайона Боралдай на восток до проспекта Саина, по проспекту Саина на юг до улицы Шоган Абыз микрорайона Мадиенет, по улице Шоган Абыз микрорайона Мадиенет на запад до улицы Богенбай батыра микрорайона Мадиенет, по улице Богенбай батыра микрорайона Мадиенет на север до улицы Новостройка микрорайона Мадиенет, по улице Новостройка микрорайона Мадиенет на северо-запад до улицы Аруана микрорайона Мадиенет, по улице Аруана микрорайона Мадиенет на север до улицы Жаужурек микрорайона Боралдай.</w:t>
      </w:r>
    </w:p>
    <w:p>
      <w:pPr>
        <w:spacing w:after="0"/>
        <w:ind w:left="0"/>
        <w:jc w:val="left"/>
      </w:pPr>
      <w:r>
        <w:rPr>
          <w:rFonts w:ascii="Times New Roman"/>
          <w:b/>
          <w:i w:val="false"/>
          <w:color w:val="000000"/>
        </w:rPr>
        <w:t xml:space="preserve"> Избирательный участок № 637</w:t>
      </w:r>
    </w:p>
    <w:p>
      <w:pPr>
        <w:spacing w:after="0"/>
        <w:ind w:left="0"/>
        <w:jc w:val="both"/>
      </w:pPr>
      <w:r>
        <w:rPr>
          <w:rFonts w:ascii="Times New Roman"/>
          <w:b w:val="false"/>
          <w:i w:val="false"/>
          <w:color w:val="000000"/>
          <w:sz w:val="28"/>
        </w:rPr>
        <w:t>
      Центр: город Алматы, микрорайон Аккент, 19, Коммунальное государственное учреждение "Общеобразовательная школа № 181".</w:t>
      </w:r>
    </w:p>
    <w:p>
      <w:pPr>
        <w:spacing w:after="0"/>
        <w:ind w:left="0"/>
        <w:jc w:val="both"/>
      </w:pPr>
      <w:r>
        <w:rPr>
          <w:rFonts w:ascii="Times New Roman"/>
          <w:b w:val="false"/>
          <w:i w:val="false"/>
          <w:color w:val="000000"/>
          <w:sz w:val="28"/>
        </w:rPr>
        <w:t>
      Границы: микрорайон Аккент, многоэтажные жилые дома</w:t>
      </w:r>
    </w:p>
    <w:p>
      <w:pPr>
        <w:spacing w:after="0"/>
        <w:ind w:left="0"/>
        <w:jc w:val="both"/>
      </w:pPr>
      <w:r>
        <w:rPr>
          <w:rFonts w:ascii="Times New Roman"/>
          <w:b w:val="false"/>
          <w:i w:val="false"/>
          <w:color w:val="000000"/>
          <w:sz w:val="28"/>
        </w:rPr>
        <w:t>
      № 29, 30, 31, 32, 33, 34, 35, 36, 37, 38, 39, 40, 41, 42, 43, 44.</w:t>
      </w:r>
    </w:p>
    <w:p>
      <w:pPr>
        <w:spacing w:after="0"/>
        <w:ind w:left="0"/>
        <w:jc w:val="left"/>
      </w:pPr>
      <w:r>
        <w:rPr>
          <w:rFonts w:ascii="Times New Roman"/>
          <w:b/>
          <w:i w:val="false"/>
          <w:color w:val="000000"/>
        </w:rPr>
        <w:t xml:space="preserve"> Избирательный участок № 638</w:t>
      </w:r>
    </w:p>
    <w:p>
      <w:pPr>
        <w:spacing w:after="0"/>
        <w:ind w:left="0"/>
        <w:jc w:val="both"/>
      </w:pPr>
      <w:r>
        <w:rPr>
          <w:rFonts w:ascii="Times New Roman"/>
          <w:b w:val="false"/>
          <w:i w:val="false"/>
          <w:color w:val="000000"/>
          <w:sz w:val="28"/>
        </w:rPr>
        <w:t>
      Центр: город Алматы, микрорайон Ожет, улица Ауэзова, 48, Коммунальное 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 от дома № 34в улицы Жапсарбаева микрорайона Ожет на восток по прямой до улицы Северное кольцо, по улице Северное кольцо на юг до улицы Бекболата микрорайона Ожет, по улице Бекболата микрорайона Ожет на север до улицы Рафикова микрорайона Ожет, по улице Рафикова микрорайона Ожет на восток до пересечения с улицей Жиенбаева микрорайона Ожет, по улице Жиенбаева микрорайона Ожет на восток до улицы Жапсарбаева микрорайона Ожет, по улице Жапсарбаева на восток до дома № 34в улицы Жапсарбаева микрорайона Ожет.</w:t>
      </w:r>
    </w:p>
    <w:p>
      <w:pPr>
        <w:spacing w:after="0"/>
        <w:ind w:left="0"/>
        <w:jc w:val="left"/>
      </w:pPr>
      <w:r>
        <w:rPr>
          <w:rFonts w:ascii="Times New Roman"/>
          <w:b/>
          <w:i w:val="false"/>
          <w:color w:val="000000"/>
        </w:rPr>
        <w:t xml:space="preserve"> Избирательный участок № 639</w:t>
      </w:r>
    </w:p>
    <w:p>
      <w:pPr>
        <w:spacing w:after="0"/>
        <w:ind w:left="0"/>
        <w:jc w:val="both"/>
      </w:pPr>
      <w:r>
        <w:rPr>
          <w:rFonts w:ascii="Times New Roman"/>
          <w:b w:val="false"/>
          <w:i w:val="false"/>
          <w:color w:val="000000"/>
          <w:sz w:val="28"/>
        </w:rPr>
        <w:t>
      Центр: город Алматы, проспект Ташкентский тракт, 541, Коммунальное государственное предприятие на праве хозяйственного ведения "Детская городская клиническая инфекционная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