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725" w14:textId="e993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Наурызбайского района города Алматы от 7 октября 2020 года № 3 "Об образовании избирательных участков по Наурызбайскому району города Алматы"</w:t>
      </w:r>
    </w:p>
    <w:p>
      <w:pPr>
        <w:spacing w:after="0"/>
        <w:ind w:left="0"/>
        <w:jc w:val="both"/>
      </w:pPr>
      <w:r>
        <w:rPr>
          <w:rFonts w:ascii="Times New Roman"/>
          <w:b w:val="false"/>
          <w:i w:val="false"/>
          <w:color w:val="000000"/>
          <w:sz w:val="28"/>
        </w:rPr>
        <w:t>Решение акима Наурызбайского района города Алматы от 20 октября 2023 года № 1. Зарегистрировано в Департаменте юстиции города Алматы 23 октября 2023 года № 1744</w:t>
      </w:r>
    </w:p>
    <w:p>
      <w:pPr>
        <w:spacing w:after="0"/>
        <w:ind w:left="0"/>
        <w:jc w:val="both"/>
      </w:pPr>
      <w:bookmarkStart w:name="z2" w:id="0"/>
      <w:r>
        <w:rPr>
          <w:rFonts w:ascii="Times New Roman"/>
          <w:b w:val="false"/>
          <w:i w:val="false"/>
          <w:color w:val="000000"/>
          <w:sz w:val="28"/>
        </w:rPr>
        <w:t>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Наурызбайского района города Алматы от 7 октября 2020 года № 3 "Об образовании избирательных участков по Наурызбайскому району города Алматы" (зарегистрировано в Реестре государственной регистрации нормативных правовых актов за № 1644)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p>
      <w:pPr>
        <w:spacing w:after="0"/>
        <w:ind w:left="0"/>
        <w:jc w:val="both"/>
      </w:pPr>
      <w:r>
        <w:rPr>
          <w:rFonts w:ascii="Times New Roman"/>
          <w:b w:val="false"/>
          <w:i w:val="false"/>
          <w:color w:val="000000"/>
          <w:sz w:val="28"/>
        </w:rPr>
        <w:t>
      2. Коммунальному государственному учреждению "Аппарат акима Наурызбайского района города Алматы" в установленном законодательством Республики Казахстан порядке обеспечить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Наурызбайского района.</w:t>
      </w:r>
    </w:p>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bookmarkStart w:name="z5" w:id="2"/>
      <w:r>
        <w:rPr>
          <w:rFonts w:ascii="Times New Roman"/>
          <w:b w:val="false"/>
          <w:i w:val="false"/>
          <w:color w:val="000000"/>
          <w:sz w:val="28"/>
        </w:rPr>
        <w:t>
      Территориальная избирательная</w:t>
      </w:r>
    </w:p>
    <w:bookmarkEnd w:id="2"/>
    <w:p>
      <w:pPr>
        <w:spacing w:after="0"/>
        <w:ind w:left="0"/>
        <w:jc w:val="both"/>
      </w:pPr>
      <w:r>
        <w:rPr>
          <w:rFonts w:ascii="Times New Roman"/>
          <w:b w:val="false"/>
          <w:i w:val="false"/>
          <w:color w:val="000000"/>
          <w:sz w:val="28"/>
        </w:rPr>
        <w:t>комиссия 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20 октября 2023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Наурызбайского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7 октября 2020 года № 3</w:t>
            </w:r>
          </w:p>
        </w:tc>
      </w:tr>
    </w:tbl>
    <w:bookmarkStart w:name="z8" w:id="3"/>
    <w:p>
      <w:pPr>
        <w:spacing w:after="0"/>
        <w:ind w:left="0"/>
        <w:jc w:val="left"/>
      </w:pPr>
      <w:r>
        <w:rPr>
          <w:rFonts w:ascii="Times New Roman"/>
          <w:b/>
          <w:i w:val="false"/>
          <w:color w:val="000000"/>
        </w:rPr>
        <w:t xml:space="preserve"> Избирательные участки Наурызбайского района города Алматы Избирательный участок № 500</w:t>
      </w:r>
    </w:p>
    <w:bookmarkEnd w:id="3"/>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проспекта Райымбека в восточном направлении до русла реки Каргалы. По западному берегу русла реки Каргалы в южном направлении до улицы Айымбетова микрорайона Калкаман-2. По северной стороне улицы Айымбетова микрорайона Калкаман-2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проспекта Райымбека включая дома № 20 Б, 22, 24, 26 микрорайона Калкаман-2.</w:t>
      </w:r>
    </w:p>
    <w:p>
      <w:pPr>
        <w:spacing w:after="0"/>
        <w:ind w:left="0"/>
        <w:jc w:val="left"/>
      </w:pPr>
      <w:r>
        <w:rPr>
          <w:rFonts w:ascii="Times New Roman"/>
          <w:b/>
          <w:i w:val="false"/>
          <w:color w:val="000000"/>
        </w:rPr>
        <w:t xml:space="preserve"> Избирательный участок № 501</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xml:space="preserve">
      Границы: от улицы Ашимова микрорайона Калкаман-2 по северной стороне улицы Толе би микрорайона Калкаман-2 в восточном направлении до русла реки Каргалы. По западной стороне русла реки Каргалы в северном направлении до улицы Айымбетова микрорайона Калкаман-2. По южной стороне улицы Айымбетова микрорайона Калкаман-2 в западном направлении до реки Сапожниково (Аксай-Каргалинский канал). По реке Сапожниково (Аксай-Каргалинский канал) на юг до улицы Ашимова микрорайона Калкаман-2. По западной стороне улицы Ашимова микрорайона Калкаман-2 на север до дома № 10 Д микрорайона Калкаман-2. От домов № 10 Д, 4 А, 4 микрорайона Калкаман-2 на запад до улицы Айтбаева микрорайона Калкаман-2. По восточной стороне улицы Айтбаева микрорайона Калкаман-2 в южном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восточной стороне улицы Ашимова микрорайона Калкаман-2 в южном направлении до улицы Толе би микрорайона Калкаман-2. </w:t>
      </w:r>
    </w:p>
    <w:p>
      <w:pPr>
        <w:spacing w:after="0"/>
        <w:ind w:left="0"/>
        <w:jc w:val="left"/>
      </w:pPr>
      <w:r>
        <w:rPr>
          <w:rFonts w:ascii="Times New Roman"/>
          <w:b/>
          <w:i w:val="false"/>
          <w:color w:val="000000"/>
        </w:rPr>
        <w:t xml:space="preserve"> Избирательный участок № 502</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Толе би микрорайона Калкаман-2 в восточном направлении до улицы Нурпеисова микрорайона Калкаман-2. По западной стороне улицы Нурпеисова в южном направлении до улицы Тыныбаева микрорайона Калкаман-2 включая западную и восточную часть. По улицы Тыныбаева микрорайона Калкаман-2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Актамберды жырау микрорайона Калкаман-2. По западной стороне улицы Актамберды жырау микрорайона Калкаман-2 в южном направлении до улицы Елибаева микрорайона Калкаман-2. По северной стороне улицы Елибаева микрорайона Калкаман-2 в западном направлении до улицы Бегалиева микрорайона Калкаман-2. По восточной стороне улицы Бегалиева микрорайона Калкаман-2 в северном направлении до улицы Ер Жанибек Бердаулетулы микрорайона Калкаман-2. По южной стороне улицы Ер Жанибек Бердаулетулы микрорайона Калкаман-2 в восточном направлении до улицы Ашимова микрорайона Калкаман-2. По западной стороне улицы Ашимова микрорайона Калкаман-2 в южном направлении до улицы Кулбекова микрорайона Калкаман-2.</w:t>
      </w:r>
    </w:p>
    <w:p>
      <w:pPr>
        <w:spacing w:after="0"/>
        <w:ind w:left="0"/>
        <w:jc w:val="left"/>
      </w:pPr>
      <w:r>
        <w:rPr>
          <w:rFonts w:ascii="Times New Roman"/>
          <w:b/>
          <w:i w:val="false"/>
          <w:color w:val="000000"/>
        </w:rPr>
        <w:t xml:space="preserve"> Избирательный участок № 503</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Жуалы микрорайона Шугыла по проспекту Райымбека в восточном направлении до улицы Ашимова. По западной стороне улицы Ашимова в южном направлении до дома № 4 Д микрорайона Калкаман-2. От дома № 4 Д микрорайона Калкаман-2 на запад до улицы Айтбаева микрорайона Калкаман-2. По западной стороне улицы Айтбаева микрорайона Калкаман-2 в южном направлении до улицы Жакыбаева микрорайона Шугыла. По северной стороне улицы Жакыбаева микрорайона Шугыла на запад до улицы Жунисова микрорайона Шугыла. По восточной стороне улицы Жунисова микрорайона Шугыла на север до улицы Кенжетаева микрорайона Шугыла. От улицы Кенжетаева микрорайона Шугыла в восточном направлении до улицы Жуалы микрорайона Шугыла. По западной стороне улицы Жуалы микрорайона Шугыла до проспекта Райымбека.</w:t>
      </w:r>
    </w:p>
    <w:p>
      <w:pPr>
        <w:spacing w:after="0"/>
        <w:ind w:left="0"/>
        <w:jc w:val="left"/>
      </w:pPr>
      <w:r>
        <w:rPr>
          <w:rFonts w:ascii="Times New Roman"/>
          <w:b/>
          <w:i w:val="false"/>
          <w:color w:val="000000"/>
        </w:rPr>
        <w:t xml:space="preserve"> Избирательный участок № 504</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Интернациональная микрорайона Абай до улицы Центральная микрорайона Абай. По западной стороне улицы Центральная микрорайона Абай в южном направлении до улицы Грушевая микрорайона Абай. По южной стороне улицы Грушевая микрорайона Абай в восточном направлении до улицы Строительная микрорайона Абай. По западной стороне улицы Строительная микрорайона Абай в южном направлении до проспекта Абая. По южной стороне проспекта Абая в восточном направлении до улицы Аккол микрорайона Акжар. По западной стороне улицы Аккол микрорайона Акжар в южном направлении до улицы Белжайлау микрорайона Акжар. По северной стороне улицы Белжайлау микрорайона Акжар в западном направлении до улицы Бекешева. По западной стороне улицы Белжайлау в южном направлении до улицы Толебекова. По северной стороне улицы Толебекова в западном направлении до границы города. По границе города в северном направлении до садоводческого товарищества Наурыз микрорайона Абай.</w:t>
      </w:r>
    </w:p>
    <w:p>
      <w:pPr>
        <w:spacing w:after="0"/>
        <w:ind w:left="0"/>
        <w:jc w:val="left"/>
      </w:pPr>
      <w:r>
        <w:rPr>
          <w:rFonts w:ascii="Times New Roman"/>
          <w:b/>
          <w:i w:val="false"/>
          <w:color w:val="000000"/>
        </w:rPr>
        <w:t xml:space="preserve"> Избирательный участок № 505</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xml:space="preserve">
      Границы: от улицы Жуалы микрорайона Шугыла по южной стороне улицы Жакыбаева микрорайона Шугыла в восточном направлении до реки Сапожниково (Аксай-Каргалинский канал). По реке Сапожниково (Аксай-Каргалинский канал) в северо-восточном направлении до улицы Ашимова микрорайона Калкаман-2. По западной стороне улицы Ашимова микрорайона Калкаман-2 в южном направлении до улицы Ер Жанибек Бердаулетулы микрорайона Калкаман-2. По северной стороне улицы Ер Жанибек Бердаулетулы микрорайона Калкаман-2 в западном направлении до улицы Бегалиева микрорайона Калкаман-2. По западной стороне улицы Бегалиева микрорайона Калкаман-2 в южном направлении до улицы Елибаева микрорайона Калкаман-2. По северной стороне улицы Елибаева микрорайона Калкаман-2 до реки Сапожниково (Аксай-Каргалинский канал). По реке Сапожниково (Аксай-Каргалинский канал) в северном направлении до улицы Алатау микрорайона Калкаман-2. По северной стороне улицы Алатау микрорайона Калкаман-2 в западном направлении до улицы Жуалы микрорайона Шугыла. По восточной стороне улицы Жуалы микрорайона Шугыла в северном направлении до улицы Жакыбаева микрорайона Шугыла. </w:t>
      </w:r>
    </w:p>
    <w:p>
      <w:pPr>
        <w:spacing w:after="0"/>
        <w:ind w:left="0"/>
        <w:jc w:val="left"/>
      </w:pPr>
      <w:r>
        <w:rPr>
          <w:rFonts w:ascii="Times New Roman"/>
          <w:b/>
          <w:i w:val="false"/>
          <w:color w:val="000000"/>
        </w:rPr>
        <w:t xml:space="preserve"> Избирательный участок № 506</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улицы Актамберды жырау микрорайона Калкаман-2 по южной стороне улицы Байзак батыра в восточном направлении до русла реки Каргалы. По западному берегу русла реки Каргалы в южном направлении до проспекта Абая. По северной стороне проспекта Абая в западном направлении до улицы Айтей батыра микрорайона Калкаман-2. По восточной стороне улицы Айтей батыра микрорайона Калкаман-2 в северном направлении до улицы Арман микрорайона Калкаман-2. По северной стороне улицы Арман микрорайона Калкаман-2 в западном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Байзак батыра.</w:t>
      </w:r>
    </w:p>
    <w:p>
      <w:pPr>
        <w:spacing w:after="0"/>
        <w:ind w:left="0"/>
        <w:jc w:val="left"/>
      </w:pPr>
      <w:r>
        <w:rPr>
          <w:rFonts w:ascii="Times New Roman"/>
          <w:b/>
          <w:i w:val="false"/>
          <w:color w:val="000000"/>
        </w:rPr>
        <w:t xml:space="preserve"> Избирательный участок № 507</w:t>
      </w:r>
    </w:p>
    <w:p>
      <w:pPr>
        <w:spacing w:after="0"/>
        <w:ind w:left="0"/>
        <w:jc w:val="both"/>
      </w:pPr>
      <w:r>
        <w:rPr>
          <w:rFonts w:ascii="Times New Roman"/>
          <w:b w:val="false"/>
          <w:i w:val="false"/>
          <w:color w:val="000000"/>
          <w:sz w:val="28"/>
        </w:rPr>
        <w:t>
      Центр: город Алматы, микрорайон "Достык", улица Илтипат, дом 42, здание коммунального государственного учреждения "Школа-гимназия № 208" Управления образования города Алматы.</w:t>
      </w:r>
    </w:p>
    <w:p>
      <w:pPr>
        <w:spacing w:after="0"/>
        <w:ind w:left="0"/>
        <w:jc w:val="both"/>
      </w:pPr>
      <w:r>
        <w:rPr>
          <w:rFonts w:ascii="Times New Roman"/>
          <w:b w:val="false"/>
          <w:i w:val="false"/>
          <w:color w:val="000000"/>
          <w:sz w:val="28"/>
        </w:rPr>
        <w:t>
      Границы: от русла реки Сапожниково (Аксай-Каргалинский канал) по проспекту Абая в восточном направлении до русла реки Каргалы. По западной стороне русла реки Каргалы в южном направлении до улицы Шаляпина. По северной стороне улицы Шаляпина в западном направлении до улицы Ашимова микрорайона Калкаман-2. По западной стороне улицы Ашимова микрорайона Калкаман-2 в южном направлении до улицы Айтматова микрорайона Таусамалы. По северной стороне улицы Айтматова микрорайона Таусамалы в западном направлении до русла реки Сапожниково (Аксай-Каргалинский канал). По восточной стороне русла реки Сапожниково (Аксай-Каргалинский канал) в северном направлении до проспекта Абая.</w:t>
      </w:r>
    </w:p>
    <w:p>
      <w:pPr>
        <w:spacing w:after="0"/>
        <w:ind w:left="0"/>
        <w:jc w:val="left"/>
      </w:pPr>
      <w:r>
        <w:rPr>
          <w:rFonts w:ascii="Times New Roman"/>
          <w:b/>
          <w:i w:val="false"/>
          <w:color w:val="000000"/>
        </w:rPr>
        <w:t xml:space="preserve"> Избирательный участок № 508</w:t>
      </w:r>
    </w:p>
    <w:p>
      <w:pPr>
        <w:spacing w:after="0"/>
        <w:ind w:left="0"/>
        <w:jc w:val="both"/>
      </w:pPr>
      <w:r>
        <w:rPr>
          <w:rFonts w:ascii="Times New Roman"/>
          <w:b w:val="false"/>
          <w:i w:val="false"/>
          <w:color w:val="000000"/>
          <w:sz w:val="28"/>
        </w:rPr>
        <w:t>
      Центр: город Алматы, микрорайон "Калкаман-2", улица Садуакасулы, дом 47, здание коммунального государственного учреждения "Школа-гимназия № 176" Управления образования города Алматы.</w:t>
      </w:r>
    </w:p>
    <w:p>
      <w:pPr>
        <w:spacing w:after="0"/>
        <w:ind w:left="0"/>
        <w:jc w:val="both"/>
      </w:pPr>
      <w:r>
        <w:rPr>
          <w:rFonts w:ascii="Times New Roman"/>
          <w:b w:val="false"/>
          <w:i w:val="false"/>
          <w:color w:val="000000"/>
          <w:sz w:val="28"/>
        </w:rPr>
        <w:t>
      Границы: от улицы Ашимова микрорайона Калкаман-2 по южной стороне улицы Шаляпина в восточном направлении до реки Каргалы. По западному берегу реки Каргалы в южном направлении до улицы Кенесбаева микрорайона Калкаман-2. По северной стороне улицы Кенесбаева микрорайона Калкаман-2 в западном направлении до улицы Ашимова микрорайона Калкаман-2. По восточной стороне улицы Ашимова в северном направлении до улицы Шаляпина.</w:t>
      </w:r>
    </w:p>
    <w:p>
      <w:pPr>
        <w:spacing w:after="0"/>
        <w:ind w:left="0"/>
        <w:jc w:val="left"/>
      </w:pPr>
      <w:r>
        <w:rPr>
          <w:rFonts w:ascii="Times New Roman"/>
          <w:b/>
          <w:i w:val="false"/>
          <w:color w:val="000000"/>
        </w:rPr>
        <w:t xml:space="preserve"> Избирательный участок № 509</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Таутаган микрорайона Тастыбулак по южной стороне улицы Жандосова в восточном направлении до садоводческого товарищества Ермек. От садоводческого товарищества Ермек в юго-восточном направлении до садоводческого товарищества Жадыра. От садоводческого товарищества Жадыра до садоводческого товарищества Саулет. От садоводческого товарищества Саулет в восточном направлении до садоводческого товарищества Арал. От садоводческого товарищества Арал в южном направлении до микрорайона Карагайлы. По северной границе микрорайона Карагайлы в западном направлении до русла ручья. По западной стороне русла ручья в южном направлении до садоводческого товарищества Алмазар. От садоводческого товарищества Алмазар в западном направлении до границы города. По границе города в северо-западном направлении до русла реки Аксай. По руслу реки Аксай в северном направлении до садоводческого товарищества Алатау. От садоводческого товарищества Алатау в северном направлении до садоводческого товарищества Аксайский медик. От садоводческого товарищества Аксайский медик в южном направлении до садоводческого товарищества Обувщик. От садоводческого товарищества Обувщик в северном направлении до улицы Таутаган микрорайона Тастыбулак. По западной стороне улицы Таутаган микрорайона Тастыбулак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510</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4 улицы микрорайона Калкаман-2 по южной стороне улицы Кенесбаева микрорайона Калкаман-2 в восточном направлении до русла реки Каргалы. По западному берегу русла реки Каргалы в южном направлении до улицы Жандосова. По южной стороне улицы Жандосова в северо-восточном направлении до улицы Центральная микрорайона Таугуль-3. По западной стороне улицы Центральная микрорайона Таугуль-3 в южном направлении до улицы Карменова микрорайона Таугуль-3. По южной стороне улицы Карменова микрорайона Таугуль-3 в восточном направлении до садоводческого товарищества Сельхозработник. От садоводческого товарищества Сельхозработник в западном направлении до улицы Садуакасулы микрорайона Таусамалы. По восточной стороне улицы Садуакасулы микрорайона Таусамалы в северном направлении до улицы Жандосова. По северной стороне улицы Жандосова в юго-западном направлении до 4 улицы микрорайона Калкаман-2. По восточной стороне 4 улицы микрорайона Калкаман-2 в северном направлении до улицы Кенесбаева микрорайона Калкаман-2.</w:t>
      </w:r>
    </w:p>
    <w:p>
      <w:pPr>
        <w:spacing w:after="0"/>
        <w:ind w:left="0"/>
        <w:jc w:val="left"/>
      </w:pPr>
      <w:r>
        <w:rPr>
          <w:rFonts w:ascii="Times New Roman"/>
          <w:b/>
          <w:i w:val="false"/>
          <w:color w:val="000000"/>
        </w:rPr>
        <w:t xml:space="preserve"> Избирательный участок № 511</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микрорайоны Рахат и Курамыс. От реки Каргалинка по южной стороне улицы Тополевая до пересечения с улицей Аскарова. От пересечения улицы Тополевая с улицей Аскарова в южном направлении и проходит по западной стороне улицы Аскарова до пересечения с улицей малая Аскарова. По северной стороне улицы малая Аскарова до пересечения с основной улицей Кенесары хана, далее по восточной стороне улицы Кенесары хана в северном направлении до улицы Ушконыр. По северной стороне улицы Ушконыр в западном направлении до реки Каргалинка. По восточному берегу реки Каргалинка, в северном направлении, до садоводческого товарищества Сельхозработник.</w:t>
      </w:r>
    </w:p>
    <w:p>
      <w:pPr>
        <w:spacing w:after="0"/>
        <w:ind w:left="0"/>
        <w:jc w:val="left"/>
      </w:pPr>
      <w:r>
        <w:rPr>
          <w:rFonts w:ascii="Times New Roman"/>
          <w:b/>
          <w:i w:val="false"/>
          <w:color w:val="000000"/>
        </w:rPr>
        <w:t xml:space="preserve"> Избирательный участок № 512</w:t>
      </w:r>
    </w:p>
    <w:p>
      <w:pPr>
        <w:spacing w:after="0"/>
        <w:ind w:left="0"/>
        <w:jc w:val="both"/>
      </w:pPr>
      <w:r>
        <w:rPr>
          <w:rFonts w:ascii="Times New Roman"/>
          <w:b w:val="false"/>
          <w:i w:val="false"/>
          <w:color w:val="000000"/>
          <w:sz w:val="28"/>
        </w:rPr>
        <w:t>
      Центр: город Алматы, микрорайон "Каргалы", улица Редько, дом 7, здание товарищества с ограниченной ответственностью "Международная школа-лицей "Байтерек".</w:t>
      </w:r>
    </w:p>
    <w:p>
      <w:pPr>
        <w:spacing w:after="0"/>
        <w:ind w:left="0"/>
        <w:jc w:val="both"/>
      </w:pPr>
      <w:r>
        <w:rPr>
          <w:rFonts w:ascii="Times New Roman"/>
          <w:b w:val="false"/>
          <w:i w:val="false"/>
          <w:color w:val="000000"/>
          <w:sz w:val="28"/>
        </w:rPr>
        <w:t>
      Границы: по западной стороне улицы Кенесары хана микрорайона Каргалы, с переходом в улицу Редько микрорайона Каргалы, в южном направлении до пересечения с границей микрорайона Галамат. От пересечения улицы Редько микрорайона Каргалы и границы микрорайона Галамат поворачивает в юго-западном направлении до жилого комплекса Хан Тенгри микрорайона Каргалы за исключением домов № 54/21 корпус 1, 54/21, 56/1.</w:t>
      </w:r>
    </w:p>
    <w:p>
      <w:pPr>
        <w:spacing w:after="0"/>
        <w:ind w:left="0"/>
        <w:jc w:val="left"/>
      </w:pPr>
      <w:r>
        <w:rPr>
          <w:rFonts w:ascii="Times New Roman"/>
          <w:b/>
          <w:i w:val="false"/>
          <w:color w:val="000000"/>
        </w:rPr>
        <w:t xml:space="preserve"> Избирательный участок № 513</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от реки Каргалы по южной стороне улицы Ажарлы микрорайона Карагайлы в западном направлении до улицы Надырова микрорайона Карагайлы. По восточной стороне улицы Надырова микрорайона Карагайлы, в южном направлении до пересечения с рекой Каргалы. По восточной стороне реки Каргалы в южном направлении до границы города. По границе города в восточном направлении до садоводческого товарищества Алма. От садоводческого товарищества Алма в северном направлении до дома № 3 А улицы Тажиева микрорайона Карагайлы. От дома № 3 А улицы Тажиева микрорайона Карагайлы в западном направлении до русла реки Каргалы. По восточной стороне реки Каргалы в северном направлении до улицы Ажарлы микрорайона Карагайлы.</w:t>
      </w:r>
    </w:p>
    <w:p>
      <w:pPr>
        <w:spacing w:after="0"/>
        <w:ind w:left="0"/>
        <w:jc w:val="left"/>
      </w:pPr>
      <w:r>
        <w:rPr>
          <w:rFonts w:ascii="Times New Roman"/>
          <w:b/>
          <w:i w:val="false"/>
          <w:color w:val="000000"/>
        </w:rPr>
        <w:t xml:space="preserve"> Избирательный участок № 514</w:t>
      </w:r>
    </w:p>
    <w:p>
      <w:pPr>
        <w:spacing w:after="0"/>
        <w:ind w:left="0"/>
        <w:jc w:val="both"/>
      </w:pPr>
      <w:r>
        <w:rPr>
          <w:rFonts w:ascii="Times New Roman"/>
          <w:b w:val="false"/>
          <w:i w:val="false"/>
          <w:color w:val="000000"/>
          <w:sz w:val="28"/>
        </w:rPr>
        <w:t>
      Центр: город Алматы, микрорайон "Карагайлы", улица Кали Надырова, дом 50, здание коммунального государственного учреждения "Общеобразовательная школа № 192 имени Рахима Сарсенбина" Управления образования города Алматы.</w:t>
      </w:r>
    </w:p>
    <w:p>
      <w:pPr>
        <w:spacing w:after="0"/>
        <w:ind w:left="0"/>
        <w:jc w:val="both"/>
      </w:pPr>
      <w:r>
        <w:rPr>
          <w:rFonts w:ascii="Times New Roman"/>
          <w:b w:val="false"/>
          <w:i w:val="false"/>
          <w:color w:val="000000"/>
          <w:sz w:val="28"/>
        </w:rPr>
        <w:t>
      Границы: микрорайон Карагайлы, западная сторона улицы Кали Надырова с переходом в улицу Тажиева. От пересечения улицы Руханият и Кали Надырова по западной стороне улицы Кали Надырова с переходом в улицу Тажиева в южном направлении до плотины. От плотины в юго-западном направлении до пересечения с рекой. От пересечения с рекой по восточной стороне границы микрорайонов Тастыбулак и Карагайлы, в северном направлении до пересечения улицы Саудакент с улицей Руханият. По южной стороне улицы Руханият микрорайона Карагайлы, в восточном направлении до улицы Кали Надырова.</w:t>
      </w:r>
    </w:p>
    <w:p>
      <w:pPr>
        <w:spacing w:after="0"/>
        <w:ind w:left="0"/>
        <w:jc w:val="left"/>
      </w:pPr>
      <w:r>
        <w:rPr>
          <w:rFonts w:ascii="Times New Roman"/>
          <w:b/>
          <w:i w:val="false"/>
          <w:color w:val="000000"/>
        </w:rPr>
        <w:t xml:space="preserve"> Избирательный участок № 515</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восточной стороне улицы Молдагалиева микрорайона Акжар в северном направлении до улицы Камысдала микрорайона Акжар. По южной стороне улицы Камысдала микрорайона Акжар в восточном направлении до улицы Умирзаковой микрорайона Акжар. По восточной стороне улицы Умирзаковой микрорайона Акжар, в северном направлении до улицы Зиманова микрорайона Акжар. По северной стороне улицы Зиманова микрорайона Акжар в восточном направлении до улицы Нургали микрорайона Акжар. По восточной стороне улицы Нургали микрорайона Акжар в северном направлении с переходом в улицу Дикан микрорайона Шугыла до проспекта Абая. По южной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южном направлении до улицы Жандосова. По северной стороне улицы Жандосова в западном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516</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микрорайона Акжар, по западной стороне улицы Молдагалиева в северном направлении до улицы Абдыкалыкова микрорайона Акжар. По северной стороне улицы Абдыкалыкова микрорайона Акжар в восточном направлении до улицы Умирзаковой микрорайона Акжар. По западной стороне улицы Умирзаковой микрорайона Акжар в северном направлении до улицы Абдикалыкова микрорайона Акжар. По южной стороне улицы Абдикалыкова микрорайона Акжар в западном направлении до улицы Молдагалиева микрорайона Акжар. По восточной стороне улицы Молдагалиева микрорайона Акжар в южном направлении до улицы Абдильдина микрорайона Акжар. По южной стороне улицы Абдильдина микрорайона Акжар в западном направлении до улицы Бекешева микрорайона Акжар. По восточной стороне улицы Бекешева микрорайона Акжар в южном направлении до улицы Жандосова. По северной стороне улицы Жандосова в восточном направлении до улицы Молдагалиева микрорайона Акжар.</w:t>
      </w:r>
    </w:p>
    <w:p>
      <w:pPr>
        <w:spacing w:after="0"/>
        <w:ind w:left="0"/>
        <w:jc w:val="left"/>
      </w:pPr>
      <w:r>
        <w:rPr>
          <w:rFonts w:ascii="Times New Roman"/>
          <w:b/>
          <w:i w:val="false"/>
          <w:color w:val="000000"/>
        </w:rPr>
        <w:t xml:space="preserve"> Избирательный участок № 517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 здание коммунального государственного предприятия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1"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518 (закрытый)</w:t>
      </w:r>
    </w:p>
    <w:p>
      <w:pPr>
        <w:spacing w:after="0"/>
        <w:ind w:left="0"/>
        <w:jc w:val="both"/>
      </w:pPr>
      <w:r>
        <w:rPr>
          <w:rFonts w:ascii="Times New Roman"/>
          <w:b w:val="false"/>
          <w:i w:val="false"/>
          <w:color w:val="000000"/>
          <w:sz w:val="28"/>
        </w:rPr>
        <w:t>
      Центр: город Алматы, микрорайон "Калкаман-2", улица Ашимова, дом 20, здание коммунального государственного предприятия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коммунальное государственное предприятие на праве хозяйственного ведения "Городская клиническая больница № 7" Управления общественного здравоохранения города Алматы.</w:t>
      </w:r>
    </w:p>
    <w:p>
      <w:pPr>
        <w:spacing w:after="0"/>
        <w:ind w:left="0"/>
        <w:jc w:val="left"/>
      </w:pPr>
      <w:r>
        <w:rPr>
          <w:rFonts w:ascii="Times New Roman"/>
          <w:b/>
          <w:i w:val="false"/>
          <w:color w:val="000000"/>
        </w:rPr>
        <w:t xml:space="preserve"> Избирательный участок № 520 (закрытый)</w:t>
      </w:r>
    </w:p>
    <w:p>
      <w:pPr>
        <w:spacing w:after="0"/>
        <w:ind w:left="0"/>
        <w:jc w:val="both"/>
      </w:pPr>
      <w:r>
        <w:rPr>
          <w:rFonts w:ascii="Times New Roman"/>
          <w:b w:val="false"/>
          <w:i w:val="false"/>
          <w:color w:val="000000"/>
          <w:sz w:val="28"/>
        </w:rPr>
        <w:t>
      Центр: город Алматы, микрорайон "Тастыбулак", улица Карлыгаш, дом 14/1, здание республиканского государственного казенного предприятия "Республиканская детская клиническая больница "Аксай" Министерства здравоохранения Республики Казахстан.</w:t>
      </w:r>
    </w:p>
    <w:p>
      <w:pPr>
        <w:spacing w:after="0"/>
        <w:ind w:left="0"/>
        <w:jc w:val="both"/>
      </w:pPr>
      <w:r>
        <w:rPr>
          <w:rFonts w:ascii="Times New Roman"/>
          <w:b w:val="false"/>
          <w:i w:val="false"/>
          <w:color w:val="000000"/>
          <w:sz w:val="28"/>
        </w:rPr>
        <w:t>
      Границы: республиканское государственное казенное предприятие "Республиканская детская клиническая больница "Аксай"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538</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проспекта Райымбека в восточном направлении до улицы Жуалы микрорайона Шугыла. По западной стороне улицы Жуалы микрорайона Шугыла в южном направлении до дома № 66. От дома № 66 в западном направлении до дома №2/13. От дома №2/13 в западном направлении до проспекта Алатау микрорайона Шугыла. По западной стороне проспекта Алатау в западном направлении до границы города. По восточной стороне границы города в северном направлении до проспекта Райымбека.</w:t>
      </w:r>
    </w:p>
    <w:p>
      <w:pPr>
        <w:spacing w:after="0"/>
        <w:ind w:left="0"/>
        <w:jc w:val="left"/>
      </w:pPr>
      <w:r>
        <w:rPr>
          <w:rFonts w:ascii="Times New Roman"/>
          <w:b/>
          <w:i w:val="false"/>
          <w:color w:val="000000"/>
        </w:rPr>
        <w:t xml:space="preserve"> Избирательный участок № 539</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улицы Жунисова микрорайона Шугыла по южной стороне улицы Жакыбаева микрорайона Шугыла в восточном направлении до дома № 43 улицы Таргап микрорайона Шугыла. От дома № 43 в южном направлении до улицы Сабденова. По северной стороне улицы Сабденова в западном направлении до улицы Жунисова микрорайона Шугыла. По восточной стороне улицы Жунисова микрорайона Шугыла в северном направлении до улицы Жакыбаева микрорайона Шугыла.</w:t>
      </w:r>
    </w:p>
    <w:p>
      <w:pPr>
        <w:spacing w:after="0"/>
        <w:ind w:left="0"/>
        <w:jc w:val="left"/>
      </w:pPr>
      <w:r>
        <w:rPr>
          <w:rFonts w:ascii="Times New Roman"/>
          <w:b/>
          <w:i w:val="false"/>
          <w:color w:val="000000"/>
        </w:rPr>
        <w:t xml:space="preserve"> Избирательный участок № 540</w:t>
      </w:r>
    </w:p>
    <w:p>
      <w:pPr>
        <w:spacing w:after="0"/>
        <w:ind w:left="0"/>
        <w:jc w:val="both"/>
      </w:pPr>
      <w:r>
        <w:rPr>
          <w:rFonts w:ascii="Times New Roman"/>
          <w:b w:val="false"/>
          <w:i w:val="false"/>
          <w:color w:val="000000"/>
          <w:sz w:val="28"/>
        </w:rPr>
        <w:t>
      Центр: город Алматы, микрорайон "Акжар", улица Байсултанова, дом 15, здание коммунального государственного учреждения "Общеобразовательная школа № 186 имени Седилды Копбаева" Управления образования города Алматы.</w:t>
      </w:r>
    </w:p>
    <w:p>
      <w:pPr>
        <w:spacing w:after="0"/>
        <w:ind w:left="0"/>
        <w:jc w:val="both"/>
      </w:pPr>
      <w:r>
        <w:rPr>
          <w:rFonts w:ascii="Times New Roman"/>
          <w:b w:val="false"/>
          <w:i w:val="false"/>
          <w:color w:val="000000"/>
          <w:sz w:val="28"/>
        </w:rPr>
        <w:t>
      Границы: микрорайон Акжар, от пересечения улицы Жандосова с рекой Аксай, в северном направлении до улицы Аккент. По южной стороне улицы Аккент в восточном направлении до улицы Бекешева. По западной стороне улицы Бекешева в южном направлении до улицы Жандосова. По северной стороне улицы Жандосова в западном направлении до пересечения с рекой Аксай.</w:t>
      </w:r>
    </w:p>
    <w:p>
      <w:pPr>
        <w:spacing w:after="0"/>
        <w:ind w:left="0"/>
        <w:jc w:val="left"/>
      </w:pPr>
      <w:r>
        <w:rPr>
          <w:rFonts w:ascii="Times New Roman"/>
          <w:b/>
          <w:i w:val="false"/>
          <w:color w:val="000000"/>
        </w:rPr>
        <w:t xml:space="preserve"> Избирательный участок № 541</w:t>
      </w:r>
    </w:p>
    <w:p>
      <w:pPr>
        <w:spacing w:after="0"/>
        <w:ind w:left="0"/>
        <w:jc w:val="both"/>
      </w:pPr>
      <w:r>
        <w:rPr>
          <w:rFonts w:ascii="Times New Roman"/>
          <w:b w:val="false"/>
          <w:i w:val="false"/>
          <w:color w:val="000000"/>
          <w:sz w:val="28"/>
        </w:rPr>
        <w:t>
      Центр: город Алматы, микрорайон "Таусамалы", улица Жандосова, дом 4, здание коммунального государственного учреждения "Школа-гимназия № 188" Управления образования города Алматы.</w:t>
      </w:r>
    </w:p>
    <w:p>
      <w:pPr>
        <w:spacing w:after="0"/>
        <w:ind w:left="0"/>
        <w:jc w:val="both"/>
      </w:pPr>
      <w:r>
        <w:rPr>
          <w:rFonts w:ascii="Times New Roman"/>
          <w:b w:val="false"/>
          <w:i w:val="false"/>
          <w:color w:val="000000"/>
          <w:sz w:val="28"/>
        </w:rPr>
        <w:t>
      Границы: от улицы Жандосова в северном направлении до улицы Айтматова микрорайона Таусамалы. По южной стороне улицы Айтматова микрорайона Таусамалы в западном направлении до реки Сапожниково (Аксай-Каргалинский канал). По реке Сапожниково (Аксай-Каргалинский канал) в южном направлении до улицы Жандосова. По северной стороне улицы Жандосова в восточном направлении до садоводческого товарищества Алмалы.</w:t>
      </w:r>
    </w:p>
    <w:p>
      <w:pPr>
        <w:spacing w:after="0"/>
        <w:ind w:left="0"/>
        <w:jc w:val="left"/>
      </w:pPr>
      <w:r>
        <w:rPr>
          <w:rFonts w:ascii="Times New Roman"/>
          <w:b/>
          <w:i w:val="false"/>
          <w:color w:val="000000"/>
        </w:rPr>
        <w:t xml:space="preserve"> Избирательный участок № 542</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Айтматова микрорайона Таусамалы по западной стороне улицы Сагдиева микрорайона Таусамалы в южном направлении до улицы Шолпан микрорайона Таусамалы. От улицы Шолпан микрорайона Таусамалы в юго-западном направлении до садоводческого товарищества Арал. От садоводческих товариществ Арал, Саулет, Жадыра, Жанат, в северном направлении до улицы Жандосова микрорайона Тастыбулак. По южной стороне улицы Жандосова в восточном направлении до садоводческого товарищества Алмалы. От садоводческого товарищества Алмалы в северном направлении до улицы Айтматова микрорайона Таусамалы. По южной стороне улицы Айтматова микрорайона Таусамалы в восточном направлении, до улицы Сагдиева микрорайона Таусамалы.</w:t>
      </w:r>
    </w:p>
    <w:p>
      <w:pPr>
        <w:spacing w:after="0"/>
        <w:ind w:left="0"/>
        <w:jc w:val="left"/>
      </w:pPr>
      <w:r>
        <w:rPr>
          <w:rFonts w:ascii="Times New Roman"/>
          <w:b/>
          <w:i w:val="false"/>
          <w:color w:val="000000"/>
        </w:rPr>
        <w:t xml:space="preserve"> Избирательный участок № 543</w:t>
      </w:r>
    </w:p>
    <w:p>
      <w:pPr>
        <w:spacing w:after="0"/>
        <w:ind w:left="0"/>
        <w:jc w:val="both"/>
      </w:pPr>
      <w:r>
        <w:rPr>
          <w:rFonts w:ascii="Times New Roman"/>
          <w:b w:val="false"/>
          <w:i w:val="false"/>
          <w:color w:val="000000"/>
          <w:sz w:val="28"/>
        </w:rPr>
        <w:t>
      Центр: город Алматы, микрорайон "Таусамалы", улица Жандосова, дом 2, здание коммунального государственного учреждения "Общеобразовательная школа № 187" Управления образования города Алматы.</w:t>
      </w:r>
    </w:p>
    <w:p>
      <w:pPr>
        <w:spacing w:after="0"/>
        <w:ind w:left="0"/>
        <w:jc w:val="both"/>
      </w:pPr>
      <w:r>
        <w:rPr>
          <w:rFonts w:ascii="Times New Roman"/>
          <w:b w:val="false"/>
          <w:i w:val="false"/>
          <w:color w:val="000000"/>
          <w:sz w:val="28"/>
        </w:rPr>
        <w:t>
      Границы: от улицы Балбырауын микрорайона Курамыс по южной стороне улицы Найманбай батыра микрорайона Таусамалы в восточном направлении до реки Каргалы. По западному берегу реки Каргалы в южном направлении до улицы Куралай микрорайона Карагайлы. По северной стороне улицы Куралай микрорайона Карагайлы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Руханият микрорайона Карагайлы. По северной стороне до улицы Руханият микрорайона Карагайлы в западном направлении до улицы Саудакент микрорайона Карагайлы. По восточной стороне улицы Саудакент микрорайона Карагайлы в северном направлении до улицы Сейтбекова микрорайона Карагайлы. По южной стороне улицы Сейтбекова микрорайона Карагайлы в восточном направлении до улицы Надырова микрорайона Карагайлы. По восточной стороне улицы Надырова микрорайона Карагайлы в северном направлении до улицы Сейдимбека микрорайона Курамыс. По южной стороне улицы Сейдимбека микрорайона Курамыс в восточном направлении до улицы Балбырауын микрорайона Курамыс. По восточной стороне улицы Балбырауын микрорайона Курамыс в северном направлении до улицы Найманбай батыра микрорайона Таусамалы.</w:t>
      </w:r>
    </w:p>
    <w:p>
      <w:pPr>
        <w:spacing w:after="0"/>
        <w:ind w:left="0"/>
        <w:jc w:val="left"/>
      </w:pPr>
      <w:r>
        <w:rPr>
          <w:rFonts w:ascii="Times New Roman"/>
          <w:b/>
          <w:i w:val="false"/>
          <w:color w:val="000000"/>
        </w:rPr>
        <w:t xml:space="preserve"> Избирательный участок № 560</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Жилые дома № 10/17, 10/18, 10/19, 10/20, 12 корпус 4, 12 корпус 5, 12 корпус 6, 12 корпус 9, 14 корпус 9, 14 корпус 1, 14 корпус 10, 14 корпус 11, 14 корпус 12, 14 корпус 13, 14 корпус 14, 14 корпус 15, 14 корпус 18, 14 корпус 19, 14 корпус 2, 14 корпус 3, 14 корпус 4, 14 корпус 5, 14 корпус 6, 14 корпус 7, 14 корпус 8, 14 корпус 9, 14 корпус 17 микрорайона Шугыла.</w:t>
      </w:r>
    </w:p>
    <w:p>
      <w:pPr>
        <w:spacing w:after="0"/>
        <w:ind w:left="0"/>
        <w:jc w:val="left"/>
      </w:pPr>
      <w:r>
        <w:rPr>
          <w:rFonts w:ascii="Times New Roman"/>
          <w:b/>
          <w:i w:val="false"/>
          <w:color w:val="000000"/>
        </w:rPr>
        <w:t xml:space="preserve"> Избирательный участок № 561</w:t>
      </w:r>
    </w:p>
    <w:p>
      <w:pPr>
        <w:spacing w:after="0"/>
        <w:ind w:left="0"/>
        <w:jc w:val="both"/>
      </w:pPr>
      <w:r>
        <w:rPr>
          <w:rFonts w:ascii="Times New Roman"/>
          <w:b w:val="false"/>
          <w:i w:val="false"/>
          <w:color w:val="000000"/>
          <w:sz w:val="28"/>
        </w:rPr>
        <w:t>
      Центр: город Алматы, микрорайон "Калкаман-2", улица Кыдырбекова, дом 32, здание коммунального государственного учреждения "Общеобразовательная школа № 157" Управления образования города Алматы.</w:t>
      </w:r>
    </w:p>
    <w:p>
      <w:pPr>
        <w:spacing w:after="0"/>
        <w:ind w:left="0"/>
        <w:jc w:val="both"/>
      </w:pPr>
      <w:r>
        <w:rPr>
          <w:rFonts w:ascii="Times New Roman"/>
          <w:b w:val="false"/>
          <w:i w:val="false"/>
          <w:color w:val="000000"/>
          <w:sz w:val="28"/>
        </w:rPr>
        <w:t>
      Границы: от улицы Нурпеисова микрорайона Калкаман-2 до дома № 25 улицы Машана микрорайона Калкаман-2, далее в восточном направлении до русла реки Каргалы. По западному берегу русла реки Каргалы в южном направлении до улицы Байзак батыра микрорайона Калкаман-2. По северной стороне улицы Байзак батыра микрорайона Калкаман-2 в западном направлении до улицы Нурпеисова микрорайона Калкаман-2. По восточной стороне улицы Нурпеисова в северном направлении до дома № 25 улицы Машана микрорайона Калкаман-2.</w:t>
      </w:r>
    </w:p>
    <w:p>
      <w:pPr>
        <w:spacing w:after="0"/>
        <w:ind w:left="0"/>
        <w:jc w:val="left"/>
      </w:pPr>
      <w:r>
        <w:rPr>
          <w:rFonts w:ascii="Times New Roman"/>
          <w:b/>
          <w:i w:val="false"/>
          <w:color w:val="000000"/>
        </w:rPr>
        <w:t xml:space="preserve"> Избирательный участок № 562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улицы Толебекова по южной стороне улицы Бекешева микрорайона Акжар в восточном направлении до проспекта Алатау. По восточной стороне проспекта Алатау в северном направлении до проспекта Абая. По южной стороне проспекта Абая в восточном направлении до улицы Дикан микрорайона Шугыла. По западной стороне улицы Дикан микрорайона Шугыла в южном направлении до улицы Зиманова микрорайона Акжар. По северной стороне улицы Зиманова микрорайона Акжар в западном направлении до улицы Умирзаковой микрорайона Акжар. По западной стороне улицы Умирзаковой микрорайона Акжар в южном направлении до улицы Абдыкалыкова микрорайона Акжар. По северной стороне улицы Абдыкалыкова микрорайона Акжар в западном направлении, до улицы Молдагалиева микрорайона Акжар. По западной стороне улицы Молдагалиева микрорайона Акжар в южном направлении до улицы Абдильдина микрорайона Акжар. По северной стороне улицы Абдильдина на запад до улицы Бекешева микрорайона Акжар. По западной стороне улицы Бекешева микрорайона Акжар в южном направлении до улицы Аккент микрорайона Акжар. По северной стороне улицы Аккент микрорайона Акжар в западном направлении до улицы Толебекова микрорайона Акжар. По восточной стороне улицы Толебекова в северном направлении до улицы Бекешева микрорайона Акжар.</w:t>
      </w:r>
    </w:p>
    <w:p>
      <w:pPr>
        <w:spacing w:after="0"/>
        <w:ind w:left="0"/>
        <w:jc w:val="left"/>
      </w:pPr>
      <w:r>
        <w:rPr>
          <w:rFonts w:ascii="Times New Roman"/>
          <w:b/>
          <w:i w:val="false"/>
          <w:color w:val="000000"/>
        </w:rPr>
        <w:t xml:space="preserve"> Избирательный участок № 563</w:t>
      </w:r>
    </w:p>
    <w:p>
      <w:pPr>
        <w:spacing w:after="0"/>
        <w:ind w:left="0"/>
        <w:jc w:val="both"/>
      </w:pPr>
      <w:r>
        <w:rPr>
          <w:rFonts w:ascii="Times New Roman"/>
          <w:b w:val="false"/>
          <w:i w:val="false"/>
          <w:color w:val="000000"/>
          <w:sz w:val="28"/>
        </w:rPr>
        <w:t>
      Центр: город Алматы, микрорайон "Таусамалы", улица Грозы, дом 102, здание коммунального государственного предприятия на праве хозяйственного ведения "Городская поликлиника № 26"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Айтматова микрорайона Таусамалы в восточном направлении до 4 улицы микрорайона Калкаман-2. По западной стороне 4 улицы микрорайона Калкаман-2 до улицы Жандосова. По южной стороне улицы Жандосова в восточном направлении до улицы Садуакасулы микрорайона Таусамалы. По западной стороне улицы Садуакасулы микрорайона Таусамалы в южном направлении до улицы Найманбай батыра микрорайона Таусамалы. По северной стороне улицы Найманбай батыра микрорайона Таусамалы в западном направлении до улицы Гроза микрорайона Таусамалы. По восточной стороне улицы Гроза микрорайона Таусамалы в северном направлении до улицы Жандосова микрорайона Таусамалы. По северной стороне улицы Жандосова микрорайона Таусамалы в западном направлении до улицы Сагдиева микрорайона Таусамалы. По восточной стороне улицы Сагдиева микрорайона Таусамалы в северном направлении до улицы Айтматова микрорайона Таусамалы.</w:t>
      </w:r>
    </w:p>
    <w:p>
      <w:pPr>
        <w:spacing w:after="0"/>
        <w:ind w:left="0"/>
        <w:jc w:val="left"/>
      </w:pPr>
      <w:r>
        <w:rPr>
          <w:rFonts w:ascii="Times New Roman"/>
          <w:b/>
          <w:i w:val="false"/>
          <w:color w:val="000000"/>
        </w:rPr>
        <w:t xml:space="preserve"> Избирательный участок № 564</w:t>
      </w:r>
    </w:p>
    <w:p>
      <w:pPr>
        <w:spacing w:after="0"/>
        <w:ind w:left="0"/>
        <w:jc w:val="both"/>
      </w:pPr>
      <w:r>
        <w:rPr>
          <w:rFonts w:ascii="Times New Roman"/>
          <w:b w:val="false"/>
          <w:i w:val="false"/>
          <w:color w:val="000000"/>
          <w:sz w:val="28"/>
        </w:rPr>
        <w:t>
      Центр: город Алматы, микрорайон "Рахат" улица Култобе, дом 1, здание товарищества с ограниченной ответственностью "Казахский научно-исследовательский институт защиты и карантина растений имени Жазкена Жиембаева".</w:t>
      </w:r>
    </w:p>
    <w:p>
      <w:pPr>
        <w:spacing w:after="0"/>
        <w:ind w:left="0"/>
        <w:jc w:val="both"/>
      </w:pPr>
      <w:r>
        <w:rPr>
          <w:rFonts w:ascii="Times New Roman"/>
          <w:b w:val="false"/>
          <w:i w:val="false"/>
          <w:color w:val="000000"/>
          <w:sz w:val="28"/>
        </w:rPr>
        <w:t>
      Границы: от жилого комплекса Хан Тенгри включая дома № 54/1, 54/2, 54/3 корпус 1, 54/3 корпус 2, 54/4, 54/5, 54/6, 54/7, 54/8 корпус 1, 54/8 корпус 2, 54/9, 54/10, 54/11, 54/12, 54/13, 54/14 корпус 1, 54/14 корпус 2 по западной стороне улицы Кенесары хана микрорайона Каргалы, в северном направлении до улицы Ушконыр микрорайона Каргалы. По южной стороне улицы Ушконыр микрорайона Каргалы включая садоводческое товарищество Кооператор в западном направлении до русла реки Каргалы. По восточной стороне русла реки Каргалы в южном направлении до пересечения улицы Тажиева микрорайона Карагайлы и улицы Мангытаева микрорайона Карагайлы. От пересечения улицы Тажиева микрорайона Карагайлы и улицы Мангытаева микрорайона Карагайлы в восточном направлении до дома №3 А улицы Тажиева микрорайона Карагайлы. От дома №3 А улицы Тажиева микрорайона Карагайлы в юго-восточном направлении до жилого комплекса Хан Тенгри.</w:t>
      </w:r>
    </w:p>
    <w:p>
      <w:pPr>
        <w:spacing w:after="0"/>
        <w:ind w:left="0"/>
        <w:jc w:val="left"/>
      </w:pPr>
      <w:r>
        <w:rPr>
          <w:rFonts w:ascii="Times New Roman"/>
          <w:b/>
          <w:i w:val="false"/>
          <w:color w:val="000000"/>
        </w:rPr>
        <w:t xml:space="preserve"> Избирательный участок № 577</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жилой комплекс Премьера, дома № 1, 2, 3, 4, 5, 6, 7, 8, 9, 10, 11, 12, 13, 14, 15, 16, 17, 18, 19, 20, 29.</w:t>
      </w:r>
    </w:p>
    <w:p>
      <w:pPr>
        <w:spacing w:after="0"/>
        <w:ind w:left="0"/>
        <w:jc w:val="left"/>
      </w:pPr>
      <w:r>
        <w:rPr>
          <w:rFonts w:ascii="Times New Roman"/>
          <w:b/>
          <w:i w:val="false"/>
          <w:color w:val="000000"/>
        </w:rPr>
        <w:t xml:space="preserve"> Избирательный участок № 578</w:t>
      </w:r>
    </w:p>
    <w:p>
      <w:pPr>
        <w:spacing w:after="0"/>
        <w:ind w:left="0"/>
        <w:jc w:val="both"/>
      </w:pPr>
      <w:r>
        <w:rPr>
          <w:rFonts w:ascii="Times New Roman"/>
          <w:b w:val="false"/>
          <w:i w:val="false"/>
          <w:color w:val="000000"/>
          <w:sz w:val="28"/>
        </w:rPr>
        <w:t>
      Центр: город Алматы, микрорайон "Акжар", улица Даулеткерея, дом 100 А, здание коммунального государственного предприятия на праве хозяйственного ведения "Городская поликлиника № 27"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улицы Досмухамедова микрорайона Таужолы по южной стороне улицы Жандосова микрорайона Тастыбулак, в восточном направлении до улицы Таутаган микрорайона Тастыбулак. По западной стороне улицы Таутаган микрорайона Тастыбулак в южном направлении до границы города. По границе города в северном направлении до улицы Жандосова микрорайона Тастыбулак.</w:t>
      </w:r>
    </w:p>
    <w:p>
      <w:pPr>
        <w:spacing w:after="0"/>
        <w:ind w:left="0"/>
        <w:jc w:val="left"/>
      </w:pPr>
      <w:r>
        <w:rPr>
          <w:rFonts w:ascii="Times New Roman"/>
          <w:b/>
          <w:i w:val="false"/>
          <w:color w:val="000000"/>
        </w:rPr>
        <w:t xml:space="preserve"> Избирательный участок № 579</w:t>
      </w:r>
    </w:p>
    <w:p>
      <w:pPr>
        <w:spacing w:after="0"/>
        <w:ind w:left="0"/>
        <w:jc w:val="both"/>
      </w:pPr>
      <w:r>
        <w:rPr>
          <w:rFonts w:ascii="Times New Roman"/>
          <w:b w:val="false"/>
          <w:i w:val="false"/>
          <w:color w:val="000000"/>
          <w:sz w:val="28"/>
        </w:rPr>
        <w:t>
      Центр: город Алматы, микрорайон "Шугыла", дом 340/1, здание коммунального государственного казенного предприятия "Ясли-сад № 184" Управления образования города Алматы.</w:t>
      </w:r>
    </w:p>
    <w:p>
      <w:pPr>
        <w:spacing w:after="0"/>
        <w:ind w:left="0"/>
        <w:jc w:val="both"/>
      </w:pPr>
      <w:r>
        <w:rPr>
          <w:rFonts w:ascii="Times New Roman"/>
          <w:b w:val="false"/>
          <w:i w:val="false"/>
          <w:color w:val="000000"/>
          <w:sz w:val="28"/>
        </w:rPr>
        <w:t>
      Границы: от реки Сапожниково (Аксай-Каргалинский канал) по южной стороне улицы Сабденова микрорайона Калкаман-2 в западном направлении до проспекта Алатау. По восточной стороне проспекта Алатау в южном направлении до проспекта Абая. По северной стороне проспекта Абая в восточном направлении до реки Сапожниково (Аксай-Каргалинский канал). По западной стороне реки Сапожниково (Аксай-Каргалинский канал) в северном направлении до улицы Алатау микрорайона Калкаман-2.</w:t>
      </w:r>
    </w:p>
    <w:p>
      <w:pPr>
        <w:spacing w:after="0"/>
        <w:ind w:left="0"/>
        <w:jc w:val="left"/>
      </w:pPr>
      <w:r>
        <w:rPr>
          <w:rFonts w:ascii="Times New Roman"/>
          <w:b/>
          <w:i w:val="false"/>
          <w:color w:val="000000"/>
        </w:rPr>
        <w:t xml:space="preserve"> Избирательный участок № 580</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садоводческого товарищества Наурыз микрорайона Абай по восточной стороне улицы Карьерная в северном направлении до улицы Центральная. От улицы Центральная в восточном направлении до садоводческого товарищества Кайнар. От садоводческого товарищества Кайнар в северном направлении до улицы Кундызды. По южной стороне улицы Кундызды в восточном направлении до проспекта Алатау. По западной стороне проспекта Алатау в южном направлении до улицы Строительная микрорайона Абай. По восточной стороне улицы Строительная в северном направлении до улицы Грушевая микрорайона Абай. По северной стороне улицы Грушевая микрорайона Абай в западном направлении до улицы Центральная микрорайона Абай. По восточной стороне улицы Центральная микрорайона Абай в северном направлении до улицы Интернациональная. По западной стороне улицы Интернациональная в южном направлении до улицы Карьерная микрорайона Абай.</w:t>
      </w:r>
    </w:p>
    <w:p>
      <w:pPr>
        <w:spacing w:after="0"/>
        <w:ind w:left="0"/>
        <w:jc w:val="left"/>
      </w:pPr>
      <w:r>
        <w:rPr>
          <w:rFonts w:ascii="Times New Roman"/>
          <w:b/>
          <w:i w:val="false"/>
          <w:color w:val="000000"/>
        </w:rPr>
        <w:t xml:space="preserve"> Избирательный участок № 581</w:t>
      </w:r>
    </w:p>
    <w:p>
      <w:pPr>
        <w:spacing w:after="0"/>
        <w:ind w:left="0"/>
        <w:jc w:val="both"/>
      </w:pPr>
      <w:r>
        <w:rPr>
          <w:rFonts w:ascii="Times New Roman"/>
          <w:b w:val="false"/>
          <w:i w:val="false"/>
          <w:color w:val="000000"/>
          <w:sz w:val="28"/>
        </w:rPr>
        <w:t>
      Центр: город Алматы, микрорайон "Таусамалы" улица Жандосова, дом 1, здание республиканского государственного учреждения "Иле-Алатауский государственный национальный природный парк" Комитета лесного хозяйства и животного мира Министерства экологии, геологии и природных ресурсов Республики Казахстан.</w:t>
      </w:r>
    </w:p>
    <w:p>
      <w:pPr>
        <w:spacing w:after="0"/>
        <w:ind w:left="0"/>
        <w:jc w:val="both"/>
      </w:pPr>
      <w:r>
        <w:rPr>
          <w:rFonts w:ascii="Times New Roman"/>
          <w:b w:val="false"/>
          <w:i w:val="false"/>
          <w:color w:val="000000"/>
          <w:sz w:val="28"/>
        </w:rPr>
        <w:t>
      Границы: от улицы Сагдиева микрорайона Таусамалы по южной стороне улицы Жандосова микрорайона Таусамалы в восточном направлении до улицы Грозы микрорайона Таусамалы. По западной стороне улицы Грозы микрорайона Таусамалы в южном направлении до улицы Найманбай батыра микрорайона Таусамалы. По южной стороне улицы Найманбай батыра микрорайона Таусамалы в восточном направлении до улицы Балбырауын микрорайона Курамыс. По западной стороне улицы Балбырауын микрорайона Курамыс в южном направлении до улицы Сейдимбека микрорайона Курамыс. По северной стороне улицы Сейдимбека микрорайона Курамыс в западном направлении до улицы Надырова микрорайона Карагайлы. По западной стороне улицы Надырова микрорайона Карагайлы в южном направлении до улицы Сейитбекова микрорайона Карагайлы. По северной стороне улицы Сейитбекова микрорайона Карагайлы в западном направлении до улицы Козыбасы микрорайона Карагайлы. По западной стороне улицы Козыбасы микрорайона Карагайлы в северном направлении до улицы Шолпан микрорайона Таусамалы. По южной стороне улицы Шолпан микрорайона Таусамалы в восточном направлении до створа улицы Сагдиева микрорайона Таусамалы. По восточной стороне улицы Сагдиева микрорайона Таусамалы в северном направлении до улицы Жандосова микрорайона Таусамалы.</w:t>
      </w:r>
    </w:p>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жилой комплекс Шугыла, жилые дома №341/1 корпус 1, 341/1 корпус 6, 341/1 корпус 7, 341/1 корпус 8, 341/2 корпус 1, 341/2 корпус 2, 341/2 корпус 3, 341/2 корпус 4, 341/2 корпус 5, 341/2 корпус 6, 341/2 корпус 7, 341/2 корпус 8, 341/3 корпус 5, 341/3 корпус 6, 341/3 корпус 7, 341/4 корпус 1, 341/4 корпус 2, 341/5 корпус 1, 341/5 корпус 2, 341/5 корпус 3, 341/5 корпус 4, 341/5 корпус 5, 341/5 корпус 6, 341/5 корпус 7.</w:t>
      </w:r>
    </w:p>
    <w:p>
      <w:pPr>
        <w:spacing w:after="0"/>
        <w:ind w:left="0"/>
        <w:jc w:val="left"/>
      </w:pPr>
      <w:r>
        <w:rPr>
          <w:rFonts w:ascii="Times New Roman"/>
          <w:b/>
          <w:i w:val="false"/>
          <w:color w:val="000000"/>
        </w:rPr>
        <w:t xml:space="preserve"> Избирательный участок № 625</w:t>
      </w:r>
    </w:p>
    <w:p>
      <w:pPr>
        <w:spacing w:after="0"/>
        <w:ind w:left="0"/>
        <w:jc w:val="both"/>
      </w:pPr>
      <w:r>
        <w:rPr>
          <w:rFonts w:ascii="Times New Roman"/>
          <w:b w:val="false"/>
          <w:i w:val="false"/>
          <w:color w:val="000000"/>
          <w:sz w:val="28"/>
        </w:rPr>
        <w:t>
      Центр: город Алматы, микрорайон "Шугыла", дом 340 Б, здание коммунального государственного учреждения "Школа-гимназия № 174"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в восточном направлении до дома № 159 улицы Дала микрорайона Шугыла. От дома № 159 в северном направлении до до дома № 110 улицы Дала микрорайона Шугыла. От дома № 110 в восточном направлении до дома № 2/13 корпус 33 улицы Жунисова микрорайона Шугыла. От дома № 2/13 корпус 33 в северном направлении до дома № 69 улицы Дала микрорайона Шугыла. От дома № 69 в восточном направлении до улицы Жунисова микрорайона Шугыла. По западной стороне улицы Жунисова микрорайона Шугыла в южном направлении до улицы Жакыбаева микрорайона Шугыла. По северной стороне улицы Жакыбаева микрорайона Шугыла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626</w:t>
      </w:r>
    </w:p>
    <w:p>
      <w:pPr>
        <w:spacing w:after="0"/>
        <w:ind w:left="0"/>
        <w:jc w:val="both"/>
      </w:pPr>
      <w:r>
        <w:rPr>
          <w:rFonts w:ascii="Times New Roman"/>
          <w:b w:val="false"/>
          <w:i w:val="false"/>
          <w:color w:val="000000"/>
          <w:sz w:val="28"/>
        </w:rPr>
        <w:t>
      Центр: город Алматы, микрорайон "Шугыла", дом 340 А, здание коммунального государственного предприятия на праве хозяйственного ведения "Городская поликлиника № 36" Управления общественного здравоохранения города Алматы.</w:t>
      </w:r>
    </w:p>
    <w:p>
      <w:pPr>
        <w:spacing w:after="0"/>
        <w:ind w:left="0"/>
        <w:jc w:val="both"/>
      </w:pPr>
      <w:r>
        <w:rPr>
          <w:rFonts w:ascii="Times New Roman"/>
          <w:b w:val="false"/>
          <w:i w:val="false"/>
          <w:color w:val="000000"/>
          <w:sz w:val="28"/>
        </w:rPr>
        <w:t>
      Границы: от проспекта Алатау в северном направлении до дома № 133/12 улицы Жунисова микрорайона Шугыла. По западной стороне улицы Жунисова микрорайона Шугыла в южном направлении до улицы Сабденова. По южной стороне улицы Сабденова в западном направлении до проспекта Алатау.</w:t>
      </w:r>
    </w:p>
    <w:p>
      <w:pPr>
        <w:spacing w:after="0"/>
        <w:ind w:left="0"/>
        <w:jc w:val="left"/>
      </w:pPr>
      <w:r>
        <w:rPr>
          <w:rFonts w:ascii="Times New Roman"/>
          <w:b/>
          <w:i w:val="false"/>
          <w:color w:val="000000"/>
        </w:rPr>
        <w:t xml:space="preserve"> Избирательный участок № 627</w:t>
      </w:r>
    </w:p>
    <w:p>
      <w:pPr>
        <w:spacing w:after="0"/>
        <w:ind w:left="0"/>
        <w:jc w:val="both"/>
      </w:pPr>
      <w:r>
        <w:rPr>
          <w:rFonts w:ascii="Times New Roman"/>
          <w:b w:val="false"/>
          <w:i w:val="false"/>
          <w:color w:val="000000"/>
          <w:sz w:val="28"/>
        </w:rPr>
        <w:t>
      Центр: город Алматы, микрорайон "Шугыла", дом 345/3, здание коммунального государственного учреждения "Школа-гимназия № 200" Управления образования города Алматы.</w:t>
      </w:r>
    </w:p>
    <w:p>
      <w:pPr>
        <w:spacing w:after="0"/>
        <w:ind w:left="0"/>
        <w:jc w:val="both"/>
      </w:pPr>
      <w:r>
        <w:rPr>
          <w:rFonts w:ascii="Times New Roman"/>
          <w:b w:val="false"/>
          <w:i w:val="false"/>
          <w:color w:val="000000"/>
          <w:sz w:val="28"/>
        </w:rPr>
        <w:t>
      Границы: от проспекта Алатау по западной стороне микрорайона Шугыла в южном направлении до проспекта Абая. По северной стороне проспекта Абая в западном направлении до улицы Строительная. По восточной стороне улицы Строительная в северном направлении до проспекта Алатау.</w:t>
      </w:r>
    </w:p>
    <w:p>
      <w:pPr>
        <w:spacing w:after="0"/>
        <w:ind w:left="0"/>
        <w:jc w:val="left"/>
      </w:pPr>
      <w:r>
        <w:rPr>
          <w:rFonts w:ascii="Times New Roman"/>
          <w:b/>
          <w:i w:val="false"/>
          <w:color w:val="000000"/>
        </w:rPr>
        <w:t xml:space="preserve"> Избирательный участок № 628</w:t>
      </w:r>
    </w:p>
    <w:p>
      <w:pPr>
        <w:spacing w:after="0"/>
        <w:ind w:left="0"/>
        <w:jc w:val="both"/>
      </w:pPr>
      <w:r>
        <w:rPr>
          <w:rFonts w:ascii="Times New Roman"/>
          <w:b w:val="false"/>
          <w:i w:val="false"/>
          <w:color w:val="000000"/>
          <w:sz w:val="28"/>
        </w:rPr>
        <w:t>
      Центр: город Алматы, микрорайон Калкаман-2, улица Талжанова, дом 1 Б, здание коммунального государственного учреждения "Школа-гимназия № 206" Управления образования города Алматы.</w:t>
      </w:r>
    </w:p>
    <w:p>
      <w:pPr>
        <w:spacing w:after="0"/>
        <w:ind w:left="0"/>
        <w:jc w:val="both"/>
      </w:pPr>
      <w:r>
        <w:rPr>
          <w:rFonts w:ascii="Times New Roman"/>
          <w:b w:val="false"/>
          <w:i w:val="false"/>
          <w:color w:val="000000"/>
          <w:sz w:val="28"/>
        </w:rPr>
        <w:t>
      Границы: от улицы Кыдырбекова микрорайона Калкаман-2 по южной стороне улицы Елибаева микрорайона Калкаман-2 в восточном направлении до улицы Актамберды жырау микрорайона Калкаман-2. По восточной стороне улицы Актамберды жырау микрорайона Калкаман-2 в северном направлении до улицы Арман микрорайона Калкаман-2. По южной стороне улицы Арман микрорайона Калкаман-2 до улицы Айтей батыра микрорайона Калкаман-2. По восточной стороне улицы Айтей батыра микрорайона Калкаман-2 в северном направлении до проспекта Абая. По северной стороне проспекта Абая в западном направлении до реки Сапожниково (Аксай-Каргалинский канал). По восточной стороне реки Сапожниково (Аксай-Каргалинский канал) в северном направлении до улицы Елибаева микрорайона Калкаман-2.</w:t>
      </w:r>
    </w:p>
    <w:p>
      <w:pPr>
        <w:spacing w:after="0"/>
        <w:ind w:left="0"/>
        <w:jc w:val="left"/>
      </w:pPr>
      <w:r>
        <w:rPr>
          <w:rFonts w:ascii="Times New Roman"/>
          <w:b/>
          <w:i w:val="false"/>
          <w:color w:val="000000"/>
        </w:rPr>
        <w:t xml:space="preserve"> Избирательный участок № 629</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6/44 корпус 1, 6/36, 6/43 корпус 3, 6/44 корпус 3, 6/18 корпус 4, 6/5 корпус 1, 6/16 корпус 2, 6/44, 6/44 корпус 4, 6/3 корпус 2, 6/45 корпус 2, 6/35, 6/18 корпус 2, 6/43 корпус 4, 6/19 корпус 1, 6/46 корпус 2, 6/18 корпус 3, 6/5, 6/17 корпус 2, 6/45 корпус 3, 6/44 корпус 2, 6/46 корпус 1, 6/34, 6/35 корпус 1, 6/46 корпус 3, 6/43 корпус 2, 6/13, 6/4 корпус 1, 6/43 корпус 1, 6/16, 6/34 корпус 1,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w:t>
      </w:r>
    </w:p>
    <w:p>
      <w:pPr>
        <w:spacing w:after="0"/>
        <w:ind w:left="0"/>
        <w:jc w:val="left"/>
      </w:pPr>
      <w:r>
        <w:rPr>
          <w:rFonts w:ascii="Times New Roman"/>
          <w:b/>
          <w:i w:val="false"/>
          <w:color w:val="000000"/>
        </w:rPr>
        <w:t xml:space="preserve"> Избирательный участок № 641</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улицы Алтын-орда микрорайона Абай.</w:t>
      </w:r>
    </w:p>
    <w:p>
      <w:pPr>
        <w:spacing w:after="0"/>
        <w:ind w:left="0"/>
        <w:jc w:val="left"/>
      </w:pPr>
      <w:r>
        <w:rPr>
          <w:rFonts w:ascii="Times New Roman"/>
          <w:b/>
          <w:i w:val="false"/>
          <w:color w:val="000000"/>
        </w:rPr>
        <w:t xml:space="preserve"> Избирательный участок № 642</w:t>
      </w:r>
    </w:p>
    <w:p>
      <w:pPr>
        <w:spacing w:after="0"/>
        <w:ind w:left="0"/>
        <w:jc w:val="both"/>
      </w:pPr>
      <w:r>
        <w:rPr>
          <w:rFonts w:ascii="Times New Roman"/>
          <w:b w:val="false"/>
          <w:i w:val="false"/>
          <w:color w:val="000000"/>
          <w:sz w:val="28"/>
        </w:rPr>
        <w:t>
      Центр: город Алматы, микрорайон "Абай", улица Алтын-орда, дом 6/32, здание коммунального государственного учреждения "Школа-гимназия № 207" Управления образования города Алматы.</w:t>
      </w:r>
    </w:p>
    <w:p>
      <w:pPr>
        <w:spacing w:after="0"/>
        <w:ind w:left="0"/>
        <w:jc w:val="both"/>
      </w:pPr>
      <w:r>
        <w:rPr>
          <w:rFonts w:ascii="Times New Roman"/>
          <w:b w:val="false"/>
          <w:i w:val="false"/>
          <w:color w:val="000000"/>
          <w:sz w:val="28"/>
        </w:rPr>
        <w:t>
      Границы: от границы города по южной стороне микрорайона Абай в восточном направлении включая дома № 6/20 корпус 1, 6/20, 6/21 корпус 1, 6/21 корпус 2, 6/21, 6/22 корпус 1, 6/22 корпус 2, 6/22, 6/23 корпус 1, 6/23 корпус 2, 6/23, 6/24 корпус 1, 6/24, 6/26 корпус 1, 6/26, 6/27 корпус 1, 6/27, 6/28 корпус 1, 6/28, 6/29 корпус 1, 6/29, 6,30, 6/31 корпус 1, 6/31 корпус 2, 6/31 корпус 3, 6/31, 6/48 блок 25, 6/48 блок 24, 6/48 блок 23, 6/48 блок 23, 6/49 блок 28, 6/49 блок 27, 6/49 блок 26, 6/90,6/47 блок 29, 6/47 блок 30, 6/47 блок 31, 6/61 блок 33, 6/61 блок 32, 6/62 блок 39, 6/62 блок 38, 6/60 блок 37, 6/60 блок 36, 6/59 блок 34, 6/59 блок 35, 6/50 блок 22, 6/50 блок 21, 6/50 блок 21/1, 6/51 блок 20, 6/51 блок 19, 6/51 блок 18, 6/58 блок 15, 6/58 блок 16, 6/58 блок 17, 6/57 блок 14, 6/57 блок 13, 6/57 блок 12,6/54 блок 9 к. 3, 6/54 блок 8, 6/54 блок 7, 6/54 блок 6, 6/53 блок 5, 6/53 блок 10, 6/52 блок 11, 6/55 блок 4, 6/55 блок 3, 6/56 блок 2, 6/56 блок 1 улицы Алтын-орда микрорайона Абай.</w:t>
      </w:r>
    </w:p>
    <w:p>
      <w:pPr>
        <w:spacing w:after="0"/>
        <w:ind w:left="0"/>
        <w:jc w:val="left"/>
      </w:pPr>
      <w:r>
        <w:rPr>
          <w:rFonts w:ascii="Times New Roman"/>
          <w:b/>
          <w:i w:val="false"/>
          <w:color w:val="000000"/>
        </w:rPr>
        <w:t xml:space="preserve"> Избирательный участок № 643 (закрытый)</w:t>
      </w:r>
    </w:p>
    <w:p>
      <w:pPr>
        <w:spacing w:after="0"/>
        <w:ind w:left="0"/>
        <w:jc w:val="both"/>
      </w:pPr>
      <w:r>
        <w:rPr>
          <w:rFonts w:ascii="Times New Roman"/>
          <w:b w:val="false"/>
          <w:i w:val="false"/>
          <w:color w:val="000000"/>
          <w:sz w:val="28"/>
        </w:rPr>
        <w:t>
      Центр: город Алматы, микрорайон "Акжар", улица Даулеткерея дом 178, здание государственного учреждения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Государственное учреждение "Отдел профессиональной и технической подготовки Пограничного управления по Карасайскому району Департамента по Алматинской области Пограничной службы Комитета национальной безопасности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