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3a03" w14:textId="f2a3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января 2023 года № 06. Зарегистрировано Департаментом юстиции Северо-Казахстанской области 8 февраля 2023 года № 7443-15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27 января 2016 года № 28 "Об утверждении наименований индексов автомобильных дорог общего пользования областного значения" (зарегистрировано в Реестре государственной регистрации нормативных правовых актов № 3642)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индексы автомобильных дорог общего пользования областного значения Северо-Казахстанской области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27 января 2016 года № 29 "Об утверждении перечня автомобильных дорог общего пользования областного значения" (зарегистрировано в Реестре государственной регистрации нормативных правовых актов № 3635)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автомобильных дорог общего пользования областного значения Северо-Казахстанской области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автомобильных дорог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инфраструктурного развития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от 27 января 2016 года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 Северо-Казахстанской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Новоникольское-Андреевка-Бостандык-Новомихайловка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Булаево-Советское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Карагуга-Надежка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Смирново-Полтавка-Ивановка-автодорога областного значения КТ-12 "Булаево-Советское"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Становое-Новомихайловка-Минкесер-автодорога областного значения КТ-34 "Сенжарка- Троицкое- Николаевка"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Пресновка-Благовещенка-Кайранколь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А-16 "Жезказган- Петропавловск"-Повозочное-Баян-Архангелка-автодорога областного значения КТ-33 "Пресновка- Архангелка- Троицкое"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Сергеевка-Кривощеково-Афанасьевка-Садовка-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Айыртауского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Астраханка-Смирново-Киялы-Тайынша-Алексеевка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Смирново-Трудовое-Токуши-республиканская автодорога М-51 "Челябинск-Новосибирск"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А-12 "Петропавловск-Ишим РФ"-Пресновка-Налобино-граница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города Петропавловск-Ташкентка-Барневка- Долматово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Тимирязево-Аксуат-Мичурино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Нива-Кишкенеколь километр 115-219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километр 62-203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Саумалколь-Лобаново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Еленовка-Арыкбалык-Чистополье-Есиль километр 17-209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Саумалколь-Новоишимское-Червонное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Арыкбалык-Саумалколь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Кишкенеколь-Тельжан-Мортык-Тлеусай-Каратерек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"Вороньему острову"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от 27 января 2016 года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Северо-Казахстанской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Новоникольское-Андреевка-Бостандык- Новомихайловка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Булаево-Советское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Карагуга-Надежка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Смирново-Полтавка-Ивановка-автодорога областного значения КТ-12 "Булаево- Советское"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Становое-Новомихайловка-Минкесер- автодорога областного значения КТ-34 "Сенжарка-Троицкое-Николаевка"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А-16 "Жезказган-Петропавловск"-Повозочное- Баян-Архангелка-автодорога областного значения КТ-33 "Пресновка-Архангелка-Троицкое"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Сергеевка-Кривощеково-Афанасьевка-Садовка-граница Айыртауского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Астраханка-Смирново-Киялы-Тайынша- Алексеевка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Смирново-Трудовое-Токуши- республиканская автодорога М-51 "Челябинск-Новосибирск"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А-12 "Петропавловск-Ишим РФ"-Пресновка- Налобино-граница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города Петропавловск-Ташкентка- Барневка-Долматово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Тимирязево-Аксуат-Мичурино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 Кишкенеколь километр 115-219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километр 62-203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Саумалколь-Лобаново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Еленовка-Арыкбалык-Чистополье-Есиль километр 17-209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Саумалколь-Новоишимское-Червонное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Арыкбалык-Саумалколь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Кишкенеколь-Тельжан-Мортык-Тлеусай- Каратерек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"Вороньему острову"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