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4d3b" w14:textId="e834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2023 год в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 февраля 2023 года № 11. Зарегистрировано Департаментом юстиции Северо-Казахстанской области 8 февраля 2023 года № 7444-15.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 на 2023 год в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размер родительской платы на 2023 год в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образования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2023 года № 11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2023 год в Северо-Казахстанской области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Приложения 1 в редакции постановления акимата Северо-Казахстанской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Санаторная группа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группы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Санаторная группа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2023 года № 11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2023 год в Северо-Казахстанской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трех лет – 16278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19900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8450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- 9500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- 18300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–13700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- 16780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–13700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- 16780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13340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- 16820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13340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- 16820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15000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5675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12645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16350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12645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16350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12645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16350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12645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16350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13800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14850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14850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14260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17950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14260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17950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11880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11880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14500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3100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3210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10615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13499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10615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13499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10615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13499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неполным днем пребывания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4030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4550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9200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12830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17820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10,5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17820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 пребыванием детей в течение 9 часов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14633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трех до шести (семи) лет – 17525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