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24d4" w14:textId="1662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26 сентября 2019 года № 246 "Об утверждении Правил реализации механизмов стабилизации цен на социально значимые продовольственные товары в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24 февраля 2023 года № 25. Зарегистрировано Департаментом юстиции Северо-Казахстанской области 28 февраля 2023 года № 7448-15. Утратило силу постановлением акимата Северо-Казахстанской области от 3 декабря 2024 года № 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26 сентября 2019 года № 246 "Об утверждении Правил реализации механизмов стабилизации цен на социально значимые продовольственные товары в Северо-Казахстанской области" (зарегистрировано в Реестре государственной регистрации нормативных правовых актов № 5587)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реализации механизмов стабилизации цен на социально значимые продовольственные товары в Северо-Казахстанской области,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индустриально-инновационного развития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2023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сентября 2019 года № 246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механизмов стабилизации цен на социально значимые продовольственные товары в Северо-Казахстанской области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реализации механизмов стабилизации цен на социально значимые продовольственные товары в Северо-Казахстанской области (далее – Правила) разработаны в соответствии с подпунктом 39) пункта 1 статьи 6 Закона Республики Казахстан "О государственном регулировании развития агропромышленного комплекса и сельских территорий" (далее – Закон), Приказом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 (зарегистрирован в Реестре государственной регистрации нормативных правовых актов № 19123) и определяют порядок реализации механизмов стабилизации цен на социально значимые продовольственные товары.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области;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–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 значимые продовольственные товары - продовольственные товары, за счет которых удовлетворяются физиологические потребности человека, перечень которых утверждается постановлением Правительства Республики Казахстан от 1 марта 2010 года № 145 "Об утверждении перечня социально значимых продовольственных товаров";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 предпринимательства – это граждане, кандасы и негосударственные коммерческие юридические лица, осуществляющие предпринимательскую деятельность (субъекты частного предпринимательства), государственные предприятия (субъекты государственного предпринимательства);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специализированная организация – организация, реализующая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перечень которых утвержден постановлением Правительства Республики Казахстан от 9 октября 2012 года № 1279 "Об утверждении перечня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товары";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закупочные интервенции – мероприятия по приобретению специализированными организациями социально значимых продовольственных товаров при снижении цен на территории области, введении чрезвычайного положения на территории Республики Казахстан, а также в рамках поручений Президента Республики Казахстан, Правительства Республики Казахстан или Премьер-Министра Республики Казахстан;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торговый объект – здание или часть здания, сооружение или часть сооружения, торговый рынок, автоматизированное устройство или транспортное средство,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товарные интервенции –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предельная торговая надбавка – торговая надбавка, формируемая для определения цены при реализации субъектами внутренней торговли продовольственных товаров конечным потребителям.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Механизмы стабилизации цен на социально значимые продовольственные товары реализуются в соответствии с настоящими правилами.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эффективного и своевременного применения механизмов стабилизации цен на социально значимые продовольственные товары аким Северо-Казахстанской области образует Комиссию по обеспечению реализации механизмов стабилизации цен на социально значимые продовольственные товары (далее – Комиссия) и утверждает ее состав.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заместитель акима Северо-Казахстанской области, членами Комиссии являются сотрудники управлений предпринимательства, сельского хозяйства,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Кворум может определяться числом присутствующих или процентным отношением количества присутствующих к общему количеству членов Комиссии. Для принятия какого-либо решения требуется, чтобы в голосовании приняли участие более половины от всех имеющих право голоса.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компетенции Комиссии относятся: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реализации механизмов стабилизации цен на социально значимые продовольственные товары в Северо-Казахстанской области;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продовольственных товаров, закупаемых в региональный стабилизационный фонд продовольственных товаров и предельной торговой надбавки по ним для субъектов розничной торговли в целях реализации механизма по формированию и использованию стабилизационных фондов продовольственных товаров;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Образование и организацию работы Комиссии обеспечивает коммунальное государственное учреждение "Управление предпринимательства и индустриально-инновационного развития акимата Северо-Казахстанской области" (далее – Управление предпринимательства и индустриально-инновационного развития).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реализации механизмов стабилизации цен на социально значимые продовольственные товары Управление предпринимательства и индустриально-инновационного развития осуществляет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 истечения срока действия договора о реализации механизмов стабилизации цен на социально значимые продовольственные товары на трехлетний период Управление предпринимательства и индустриально-инновационного развития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Накладные, коммунальные и прочие расходы специализированной организации, возникшие при использовании стабилизационного фонда, ежегодно покрываются за счет разницы между фиксированной и рыночной ценами на продовольственные товары.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 (далее – специализированная организация), утверждается постановлением Правительством Республики Казахстан от 9 октября 2012 года № 1279 "Об утверждении перечня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товары".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Управление предпринимательства и индустриально-инновационного развития представляет в министерства сельского хозяйства и торговли и интеграции Республики Казахстан: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до 20 числа месяца, следующего за отчетным месяцем, информацию о ходе реализации механизмов стабилизации цен на социально значимые продовольственные товары;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приобретаемых объемах овощной продукции с указанием суммы предварительной оплаты, графика поставок с указанием точек сбыта и (или) торговых объектов за месяц до финансирования сельхозтоваропроизводителей в рамках форвардных договоров овощной продукции;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приобретенных объемах овощной продукции, графиках поставок с указанием точек сбыта и (или) торговых объектов в течение 10 (десяти) рабочих дней после окончательного финансирования сельхозтоваропроизводителей в рамках форвардных договоров.</w:t>
      </w:r>
    </w:p>
    <w:bookmarkEnd w:id="43"/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механизмов по стабилизации цен на социально значимые продовольственные товары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стабилизации рынка социально значимых продовольственных товаров Управление предпринимательства и индустриально-инновационного развития реализует следующие механизмы стабилизации цен на социально значимые продовольственные товары: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стабилизационных фондов;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займа субъектам предпринимательства.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Источником финансирования реализации механизмов стабилизации цен на социально значимые продовольственные товары являются денежные средства, выделяемые Управлением предпринимательства и индустриально-инновационного развития, в том числе, выделенные ранее на формирование региональных стабилизационных фондов продовольственных товаров.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рамках реализации механизмов стабилизации цен на социально значимые продовольственные товары при финансировании сельхозтоваропроизводителей для производства овощной продукции применяется форвард с установлением фиксированной цены.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сельхозтоваропроизводителей для производства овощной продукции осуществляется на условиях предварительной оплаты в размере 70 (семидесяти) процентов от общей суммы форвардного договора и окончательного расчета после поставки овощной продукции.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Объем овощной продукции, приобретаемой в рамках форвардных договоров, формируется до 50 процентов от трехмесячной потребности населения (городского или общего) области, города республиканского значения, столицы на основе регионального спроса в соответствии с решением Комиссии.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Специализированная организация осуществляет финансирование сельхозтоваропроизводителей в рамках форвардных договоров: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января 2023 года для производства овощной продукции раннего урожая 2023 года и обеспечения населения овощной продукцией в весенне-летний период 2023 года;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февраля 2023 года для производства овощной продукции осеннего урожая 2023 года и обеспечения населения овощной продукцией в зимне-весенний период 2024 года;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2023 года для производства овощной продукции раннего урожая 2024 года и обеспечения населения овощной продукцией в весенне-летний период 2024 года;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2023 года для производства овощной продукции осеннего урожая 2024 года и обеспечения населения овощной продукцией в зимне-весенний период 2025 года.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2024 года и последующие годы финансирование сельхозтоваропроизводителей для производства овощной продукции осуществляется в следующие сроки: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текущего финансового года для обеспечения населения овощной продукцией в весенне-летний период следующего года;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текущего финансового года для обеспечения населения овощной продукцией в зимне-весенний период следующего года.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Специализированной организацией осуществляется хранение овощной продукции до начала реализации у сельхозтоваропроизводителей или на других складах. Расчет затрат на хранение производится на основе данных местных исполнительных органов о средней стоимости хранения в регионе в аналогичных типах хранения.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графика, формируемого специализированной организацией совместно с местным исполнительным органом области, города республиканского значения, столицы в период межсезонья (зимне-весенний период: февраль, март, апрель; весенне-летний период: май, июнь, июль), либо в другие периоды в случае необходимости оказания регулирующего воздействия на внутренний рынок.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Специализированные организации совместно с местными исполнительными органами областей, городов республиканского значения, столицы осуществляют мониторинг деятельности сельхозтоваропроизводителей с выездом на поле, на всех этапах цикла производства овощной продукции с момента заключения форвардного договора.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Социально значимые продовольственные товары, приобретаемые в рамках механизмов стабилизации цен на социально значимые продовольственные товары, должны соответствовать требованиям к безопасности пищевой продукции при ее хранении, транспортировке и реализации согласно статьям 18 и 19 Закона Республики Казахстан "О безопасности пищевой продукции".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Особенности (детали) реализации механизмов стабилизации цен на социально значимые продовольственные товары, не регламентированные Типовыми правилами, определяются правилами реализации механизмов стабилизации цен на социально значимые продовольственные товары.</w:t>
      </w:r>
    </w:p>
    <w:bookmarkEnd w:id="64"/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деятельности региональных стабилизационных фондов продовольственных товаров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Деятельность стабилизационных фондов продовольственных товаров осуществляется путем формирования и использования регионального стабилизационного фонда.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целях реализации механизма по формированию и использованию регионального стабилизационного фонда продовольственных товаров Комиссия определяет перечень социально значимых продовольственных товаров, закупаемых в региональный стабилизационный фонд продовольственных товаров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сведений, а также предельную торговую надбавку, по представленной информации специализированной организации.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Перечень социально значимых продовольственных товаров,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товаров, утвержденного постановлением Правительства Республики Казахстан от 1 марта 2010 года № 145 "Об утверждении перечня социально значимых продовольственных товаров".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Северо-Казахстанской области согласно Плану статистических работ в соответствии с пунктом 1 статьи 19 Закона Республики Казахстан "О государственной статистике".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Комиссия вносит акиму Северо-Казахстанской области рекомендации об утверждении перечня закупаемых продовольственных товаров и предельной торговой надбавки по ним.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Рекомендации составляются в виде протокола и подписываются членами комиссии в день проведения заседания.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Акимат Северо-Казахстанской области на основании рекомендации Комиссии утверждает перечень закупаемых продовольственных товаров и предельную торговую надбавку.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производителей, в том числе путем заключения форвардных договоров и офтейк-контрактов. В случае, если производителем напрямую не осуществляется реализация продукции, приобретение социально значимых продовольственных товаров осуществляется у оптовых поставщиков (дистрибьютеров), специализирующихся на реализации продовольственных товаров.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Продовольственные товары, приобретаемые в региональный стабилизационный фонд, должны соответствовать требованиям к безопасности пищевой продукции при ее хранении, транспортировке и реализации согласно статьям 18 и 19 Закона Республики Казахстан "О безопасности пищевой продукции".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региональный стабилизационный фонд, и принимает решение о закупочных интервенциях.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Освежение регионального стабилизационного фонда осуществляется до истечения сроков хранения продовольственных товаров,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специализированной организацией через собственные точки сбыта и (или) торговые объекты, реализующие продовольственные товары, а также перерабатывающим предприятиям для производства социально значимых продовольственных товаров в пределах предельной торговой надбавки.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этом, цена готового продовольственного товара, произведенного перерабатывающим предприятием, не превышает его предельно допустимой розничной цены, утвержденной постановлением акимата Северо-Казахстанской области, и оговаривается в договоре о реализации, заключенном специализированной организацией с перерабатывающим предприятием.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Управление предпринимательства и индустриально-инновационного развития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Управление предпринимательства и индустриально-инновационного развития и специализированной организации о местонахождении торговых объектов, осуществляющих товарные интервенции, а также о порядке предоставления займа субъектам предпринимательства.</w:t>
      </w:r>
    </w:p>
    <w:bookmarkEnd w:id="83"/>
    <w:bookmarkStart w:name="z9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предоставления займа субъектам предпринимательства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Управление предпринимательства и индустриально-инновационного развития в целях стабилизации цен на социально значимые продовольственные товары предоставляет денежные средства специализированной организации для последующего предоставления займа субъектам предпринимательства в соответствии с перечнем продовольственных товаров, определяемым Комиссией. Предоставление займа специализированной организацией осуществляется на условиях возвратности, обеспеченности и платности путем заключения договора займа.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Стабилизация цен обеспечивается путем установления специализированной организацией фиксированных сниженных розничных/оптовых цен на социально значимые продовольственные товары;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Субъект предпринимательства для выдачи займа определяется Комиссией в соответствии с требованиями (критериями) к субъектам предпринимательства, установленными в настоящих правилах.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После определения Комиссией субъекта предпринимательства специализированная организация предоставляет займ субъекту предпринимательства.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качестве заемщиков выступают субъекты предпринимательства, соответствующие одному из следующих условий: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розничную торговлю полного набора социально значимых продовольственных товаров, перечень которых утвержден постановлением Правительства Республики Казахстан от 1 марта 2010 года № 145 "Об утверждении перечня социально значимых продовольственных товаров";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производство социально значимых продовольственных товаров на территории области, при этом данные субъекты предпринимательства могут взять займ только для производства и поставки продукции, реализация которой осуществляется на торговых точках, определенных специализированной организацией;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торгово-логистическую инфраструктуру и/или складские сооружения или другие помещения со специальным оборудованием, материально-техническую базу, предназначенную для надлежащего хранения продовольственных товаров и выполнения закупочных и иных операций с продовольственными товарами на соответствующей административно-территориальной единице, и позволяющие обеспечить комплекс мер, направленный на сдерживание цен на социально значимые продовольственные товары. Вышеуказанные субъекты предпринимательства должны пройти предварительное одобрение у специализированной организации в соответствии с Залоговой политикой специализированной организации.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и/или банковской гарантии, и/или договора страхования, и/или гарантии/поручительства третьих лиц, и/или корпоративной гарантии. Обеспечение исполнения обязательств оформляется в письменной форме, предусмотренной законодательством Республики Казахстан.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Рекомендация Комиссии о предоставлении займа составляется в виде протокола и подписывается членами Комиссии в день проведения заседания.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протоколе Комиссии указываются перечень социально значимых продовольственных товаров, для субъектов розничной торговли - фиксированные розничные цены по ним, для производителей – отпускные цены, сумма займа и субъект предпринимательства.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принятия решения специализированная организация предоставляет займ субъекту предпринимательства.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Уcловия предоставления займа устанавливаются договором займа, заключаемого между специализированной организацией и субъектом предпринимательства в соответствии с Залоговой политики специализированной организации.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Займ не предоставляется на рефинансирование просроченной задолженности.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Займ предоставляется только в национальной валюте.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