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7d62" w14:textId="fc2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4 апреля 2019 года № 76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февраля 2023 года № 26. Зарегистрировано Департаментом юстиции Северо-Казахстанской области 1 марта 2023 года № 7450-15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4 апреля 2019 года № 76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№ 5334)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курирующим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2019 года № 76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Карловка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Шалкар 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Шалкар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Кирилловка 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Шалкар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Жаксы-Жалгызтау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Светлое 7,7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Елецкое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Имантау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Константиновка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Агынтай батыра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Антоновка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Лавровка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Куспек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Леманово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Арыкбалык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Саумалколь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"Сухая"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Каменный Брод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Жумысшы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Лобаново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Ащиколь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Жантайсор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Талшик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Талшик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 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Бостандык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Ленинградское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Кенащы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Шынгыс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Казанское 8,1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Аксай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Черкасское 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Ульги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Ульги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Токуши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Дайындык 5,7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Григорьевка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Лесные поляны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Григорьевка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Ульги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Ивановка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Борки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Аралагаш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Полтавка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Борки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Григорьевка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(Трудовое)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Барыколь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Караагаш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Алабие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Черуновка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Заградовка 0,54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Спасовка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Жекеколь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Иконниково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(Есильский 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Ясновка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Николаевка 16,6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Булак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Мадениет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Тауагаш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Амангельдинское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Кумысное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Жекеколь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(Спасовка)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Спасовка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Петровка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Двинск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Талапкер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Петровка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Озерное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 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Калиновка 4,8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11,1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Баян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 (Петровка)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Чебак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Чапаевка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Варварино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Пресновка 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Ястребинка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Мирное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Глубокое-Раздольное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Горькое-Новорыбинское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Новорыбинка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6,9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Святодуховка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Казанка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(Опельдук)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Дарнино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западо-юго-западнее села Узынколь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Буденное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Екатериновка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Екатериновка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Есперли 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Бауманское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Железное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Жельдыколь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Сабит 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Миролюбово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Кабань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Ольговка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Украинское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Айымжан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(Целинное)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9,7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Кайранколь 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Троицкое 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Украинское 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Есперли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 (село Суатколь)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Суатколь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(Ольговка)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Ольговка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Мирное 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Чапаевка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Екатериновка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 (Мирное)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Мирное 2,1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Рождественка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Орталык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ОзҰрный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Новорыбинское (Соленое)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Новорыбинское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Пестрое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11,5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Симаки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(Песьяное)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Буденное 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(Пресноредуть)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Кабань)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Кабань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Пресновка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(Богатое)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8,7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(Миролюбово)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Миролюбово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Новорыбинка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Благовещенка 6,9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Пьянково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Буденное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Сидельниково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Пресноредуть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Буденное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Ястребинка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Благовещенка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Кладбинка 4,9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(Айтуар)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Айтуар 3,7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Озерный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(Имантай)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Баян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(Малый)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Бике 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Богдановка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Угловое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Светлое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Жамбыл 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Сабит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Благовещенка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Казанка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Айымжан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Макарьевка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Петровка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(село Чапаевка)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Орталык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Пресновка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Екатериновка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Ястребинка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Алуа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Чистое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Зарослое 4,1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Жастар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Зарослое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Ганькино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Медвежье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Чистовское 0,15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Полудино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Полудино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Рубашное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Камышлово 2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Рявкино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(Медвежка)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Медвежка 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Таманское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Якорь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Байсал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Архангельское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Пеньково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Сумное 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Биктеш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Пузыриха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Бугровое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Николаевка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Гайдуково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(Асаново)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Асаново 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(Желяково)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Желяково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Гусиное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Кустовое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Прибрежное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Желяково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Желяково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Желяково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Налобино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 (Бугровое)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Бугровое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Кондратовка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Исаковка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Семипалатное Кызылжарского района до железнодорожного моста города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железнодорожного моста города Петропавловск до границы с Российской Федерацией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(Долматово)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Долматово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Сивково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Байсал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Березовка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Налобино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Кустовое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Круглое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0,55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Кривозерка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Налобино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Налобино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Метлишино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Боголюбово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Глубокое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Николаевка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Глубокое 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Сумное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Глубокое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Вагулино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Вагулино 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Кондратовка 10,7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(Асановское)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Асаново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Березовка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Виноградовка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Виноградовка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(Пригородное)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Сумное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Трудовое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Налобино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Чемачколь (Шомшыколь)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Рассвет 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Пеньково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Озерное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Ыссыколь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Рассвет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Якуш (часть)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Асташкино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Новамихайловка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Бексеит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Белое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Калугино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11,2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Токаревка 3,9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(Дубровное)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Чистое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Дубровное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Евтюшкино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Афонькино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Белое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Владимировка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(Щучье)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Щучье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Коваль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Искра 8,3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города Мамлютка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 (Белое)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Андреевка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Токаревка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Бике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Коваль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Искра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Искра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Ледяевское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Степное 0,9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Майорское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Леденево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Марушкино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Минкесер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Коваль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Андреевка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Новоукраинское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Новоукраинка 0,1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Покровка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Михайловка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Новоукраинка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Мамлютка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Поддувальное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Становое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Становое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Щучье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Пчелино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Новомихайловка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Афонькино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Скосарево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Сливное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Минкесер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Новоукраинка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Щучье 3,1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Сливное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Воскресеновка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Белое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Токаревка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Худиковое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Троицкое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Бексеит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Михайловка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Раздольное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Чистое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Токаревка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(Становое)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(Менгисер)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Пчелино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Афонькино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Щучье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Щучье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Токаревка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Шукырколь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Целинное 29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Бригада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Дружба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Казмакорак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Шакпак 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Салкынколь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Раисовка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Ялты 19,8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Рузаевка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Чистополье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Шукырколь 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Старобелка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 0,07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Чернобаевка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Шакпак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Шолаксай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Кокалажар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Жарколь 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Ащи-карасу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10,8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Барыколь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Алабота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Жанасу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Аккудук 5,3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Зеленый гай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Калибек и притоки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Шункырколь 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Рощинское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Рощинское 9,5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Жанадауир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Майбалык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Мәриямкөл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Озерное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Чермошнянка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Кирово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Тихоокеанское 18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Акжан 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Москворецкое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Тимирязево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Сулюкты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Акжан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Жаркен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Акжан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Как-Москворецкое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Москворецкое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Косэрон (Обвальное)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Целинное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Дружба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Целинное 10,6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 0,06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Сулы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Тимирязево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западнее-северо-западнее села Кайрат 26,2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Кайрат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Улан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Силетытениз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Карамырза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Кишкенеколь 32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Каратерек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Каратерек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Кишкенеколь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Жалтыр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Кабанкарасу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"Квашинское"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Городецкое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Каратал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Семиполка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Бирлик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Новопокровка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(район Шал акына)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имени Габита Мусрепова до границы 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Балуан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Сергеевка до села Узынжар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(Болуан)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Болуан 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Повозочное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Новопокровка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Бирлик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543 водоема и (или) участка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