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631b" w14:textId="5e86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25 мая 2016 года № 174 "Об утверждении Правил организации отбора инновационных проектов в области агропромышленного комплекса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марта 2023 года № 36. Зарегистрировано Департаментом юстиции Северо-Казахстанской области 3 апреля 2023 года № 7460-15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Северо-Казахстанской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Правил организации отбора инновационных проектов в области агропромышленного комплекса Северо-Казахстанской области" от 25 мая 2016 года № 174 (зарегистрировано в Реестре государственной регистрации нормативных правовых актов № 3787)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Контроль за исполнением настоящего постановления возложить на коммунальное государственное учреждение "Управление сельского хозяйства и земельных отношений акимата Северо-Казахстанской области".";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отбора инновационных проектов в области агропромышленного комплекса Северо-Казахстанской области,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администратор бюджетной программы – "Коммунальное государственное учреждение "Управление сельского хозяйства и земельных отношений акимата Северо-Казахстанской области" (далее – Управление), ответственное за планирование, обоснование, реализацию и достижение результатов бюджетной программы;".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