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85f" w14:textId="3107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мая 2023 года № 61. Зарегистрировано Департаментом юстиции Северо-Казахстанской области 3 мая 2023 года № 7493-15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 от 19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4633);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изменений в постановление акимата Северо-Казахстанской области от 19 марта 2018 года № 75 "Об утверждении Методики оценки деятельности административных государственных служащих корпуса "Б" исполнительных органов Северо-Казахстанской области" от 14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№57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