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9eb2" w14:textId="0f99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14 июня 2023 года № 96. Зарегистрировано Департаментом юстиции Северо-Казахстанской области 16 июня 2023 года № 7536-15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"Есильская бассейновая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инспекция по регулированию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охране водных ресурсов"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водных ресурсов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экологии и природных ресурсов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"Департамент санитарно-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санитарно-эпидемиологического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Министерства здравоохранения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водного зеркала (гектар)/протяженность (километров)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 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 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Айыртауский, Есильский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Пресновский (Железнинский)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Майбалыкский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