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3376" w14:textId="68b3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10 марта 2020 года № 54 "Об утверждении Положения об участковых комиссиях для проведения обследования материального положения лиц (семей), обратившихся за государственной адресной социальной помощью"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августа 2023 года № 133. Зарегистрировано в Департаменте юстиции Северо-Казахстанской области 23 августа 2023 года № 7571-15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Положения об участковых комиссиях для проведения обследования материального положения лиц (семей), обратившихся за государственной адресной социальной помощью" от 10 марта 2020 года № 54 (зарегистрировано в Реестре государственной регистрации нормативных правовых актов № 6083).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