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0063" w14:textId="79c0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13 марта 2020 года № 57 "Об утверждении норматива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ноября 2023 года № 214. Зарегистрировано в Департаменте юстиции Северо-Казахстанской области 21 ноября 2023 года № 7628-15. Утратило силу постановлением акимата Северо-Казахстанской области от 13 июня 2024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13 марта 2020 года № 57 (зарегистрировано в Реестре государственной регистрации нормативных правовых актов № 6094)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2020 года № 57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в пересчете на сырье, тенге/килограмм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