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53f0c" w14:textId="9053f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Северо-Казахстанской области от 4 апреля 2019 года № 76 "Об утверждении перечня рыбохозяйственных водоемов и (или) участков местного значения"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14 декабря 2023 года № 256. Зарегистрировано в Департаменте юстиции Северо-Казахстанской области 14 декабря 2023 года № 7646-15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от 4 апреля 2019 года № 76 "Об утверждении перечня рыбохозяйственных водоемов и (или) участков местного значения" (зарегистрировано в Реестре государственной регистрации нормативных правовых актов № 5334)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природных ресурсов и регулирования природопользования акимата Северо-Казахстанской области"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Северо-Казахстанской области Министерства юстиции Республики Казахстан";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Северо-Казахстанской области после его официального опубликования.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Северо-Казахстанской области.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Нурмухамбетов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постановлнению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2023 года № 256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от 04 апреля 2019 года № 76</w:t>
            </w:r>
          </w:p>
        </w:tc>
      </w:tr>
    </w:tbl>
    <w:bookmarkStart w:name="z2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рыбохозяйственных водоемов и (или) участков местного значения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 и (или) участок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гектар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рыбного хозяйства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на притоке реки Аканбурлык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Нижний Бурлук 2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№ 1 на реке Аралтобе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южнее села Карловка 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Арыкбалыкский пруд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№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Арыкбалык 8,2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Бармачное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северо-восточнее села Шалкар 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Барчинское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восточнее села Шалкар 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километров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Баян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восточнее села Кирилловка 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километров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Баянтай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севернее села Воскресеновка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Буза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севернее села Шалкар 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 километров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Горькое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Шалкар 7,3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Озеро 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Жаксы-Жалгызтау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юго-западнее села 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Жаксы-Жалгызтау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0,1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Жаркент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юго-западнее села Светлое 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 километров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Жетыколь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Елецкое 3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на притоке реки Змейка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восточнее села Имантау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километров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на притоке реки Иманбурлык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Константиновка 5 километров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Агынтай батыра 4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Косколь Малый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южнее села Антоновка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Крутое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севернее села Лавровка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Куспек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северо-восточнее села Куспек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№ 1 на реке Куркарагаш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Новосветловка 0,2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Леманово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Шалкар 2,5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Логовое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Арыкбалык 0,2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Саумалколь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восточнее села Саумалколь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"Сухая"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Каменный Брод 2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Теренколь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восточнее села Жумысшы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Чебачки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южнее села Лобаново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Ащикольская плотина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Ащиколь 8 километров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Горьковские плотины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Горьковское 2,5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Жантайсор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юго-западнее села Талшик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километров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Казанская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северо-западнее села Талшик 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километров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на реке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Карашат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Ленинградское 2,2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Киши-карой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Бостандык 3,6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Ленинградские плотины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Ленинградское 0,2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Менжинская плотина №1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Кенащы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Шынгыс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юго-западнее села Казанское 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Улькен Карой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восточнее села Аксай 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километров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Аккайынский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Абалыколь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Черкасское 7,1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Айдарбек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юго-западнее села Ульги 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Аякколь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севернее села Ульги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Балыкты Малые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Амангельды 10 километров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Бугровское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юго-западнее села Токуши 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Горькое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юго-западнее села Токуши 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Долгое Большое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юго-западнее села Токуши 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километров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Домашнее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севернее села Токуши 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Жалтырь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юго-западнее села Дайындык 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Жалтыр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Трудовое 6,5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Канонерка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западнее села Токуши 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Капп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севернее села Григорьевка 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Кравцово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Знаменское 2,5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Кушукколь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западнее села Лесные поляны 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Кызыл сор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Амангельды 12 километров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Мысли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Камышлово 3,2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Обалыколь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южнее села Григорьевка 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Ортаколь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западнее села Ульги 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Рубашное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северо-восточнее села Камышлово 2 километра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Сергеевское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Ивановка 7,8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Сиваш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Амангельды 5,5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Солодкое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севернее села Борки 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Теренколь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Аралагаш 4,5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Токуши Большие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северо-западнее села Токуши 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Токуши Малые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западнее села Токуши 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Тузколь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юго-восточнее села Полтавка 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Улькен-жарма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юго-западнее села Борки 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Утюскино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Камышлово 3,5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Харьковское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севернее села Григорьевка 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Озеро Чистое 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(Трудовое)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северо-западнее села Трудовое 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Озеро 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Шаглы-Тенгиз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юго-западнее села Барыколь 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Алуа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Амангельдинское 4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Балыкты Большие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южнее села Карагаш 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Батпаколь Большой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северо-восточнее села Алабие 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километров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Горелое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северо-западнее села Амангельдинское 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километров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Жалтырь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севернее села Черуновка 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Жаманколь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западнее села Заградовка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0,54 километра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Жарколь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юго-западнее села Спасовка 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Жекеколь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юго-восточнее села Жекеколь 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Иконниково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Поляковка 3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Пойма реки Ишим (Есильский район)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границы района Шал акына до границы Кызылжарского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Калачик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южнее села Петровка 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Калдарь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юго-западнее села Ясновка 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километров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Камысколь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южнее села Спасовка 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Камыстыколь Большой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Николаевка 16,6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Камышное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северо-западнее села Петровка 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Карасор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северо-восточнее села Булак 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Кендыкты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Мадениет 2,4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Койжуган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западнее села Тауагаш 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Коржанкуль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Спасовка 0,1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Коржанкуль Малый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Спасовка 0,5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Костомар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западнее села Амангельдинское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2,5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Кочкарь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Поляковка 1,5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Круглое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северо-западнее села Спасовка 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Урочище Кумысное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юго-западнее села Жекеколь 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Моховое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южнее села Спасовка 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Обалы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южнее села Спасовка 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километров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Песчаное (Спасовка)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Спасовка 1,2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Полоустное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восточнее села Петровка 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Савенково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Талапкер 4,5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Сарыколь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северо-восточнее села Двинск 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Соленое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юго-восточнее села Покровка 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Озеро Соленое 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(Малое)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южнее села Талапкер 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Тарангул Большой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Корнеевка 0,1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Черемное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юго-восточнее села Петровка 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километров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Широкое (Калиновское)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южнее села Калиновка 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Акбалык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Озерное 7,7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Акбасты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Украинское 2,6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Акчичей Большой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Айымжан 10 километров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Арлагуль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Железное 7 километров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Атаманское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западнее села Макарьевка 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Атанбай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северо-западнее села Новое 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километров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Бакир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Майбалык 6,3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Башенное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Калиновка 4,8 километров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Башкирское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Железное 11,1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Баян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юго-восточнее села Баян 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Озеро Баян 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(Петровка)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южнее села Петровка 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Большое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Пресноредуть 2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Большой Чебак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юго-восточнее села Чапаевка 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Варварино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юго-западнее села Пресновка 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Великое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Айымжан 8 километров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Волгарево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западнее села Ястребинка 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Глубокое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западнее села Мирное 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Озеро 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Глубокое-Раздольное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северо-северо-восточнее села Троицкое 7 километров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Озеро 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Горькое-Новорыбинское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Новорыбинка 4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Горькое (Островское)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южнее села Казанка 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Горькое (Большое)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Святодуховка 8,9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Горькое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севернее села Казанка 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Озеро Грачи 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(Опельдук)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Украинское 19,2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Давыдово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юго-восточнее села Пресновка 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километров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Дарнино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западо-юго-западнее села Узынколь 3,5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Долбилово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юго-восточнее села Буденное 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Егор Андреевич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южнее села Симаки 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километров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Екатериновское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Екатериновка 1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Екатериновское Малое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западнее села Екатериновка 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Есперлы Старые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юго-восточнее села Есперлы 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Жарколь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Бауманское 2,7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Жекекуль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села Благовещенка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0,05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Железное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севернее села Железное 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Желтое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юго-восточнее села Симаки 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Жельдыколь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восточнее села Сабит 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Журавлиное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юго-восточнее села Симаки 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Займище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Миролюбово 6,7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Зотово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севернее села Кабань 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Избасар Большой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севернее села Ольговка 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Итбалык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севернее села Украинское 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километров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Казенное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северо-восточнее села Кабань 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километров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Кайранколь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западнее-юго-западнее села Айымжан 1,7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Кайранколь (Целинное)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Украинское 9,7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Карабалык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южнее села Калиновка 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Каракамыс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севернее села Кайранколь 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13,8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Каракога Большая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южнее села Троицкое 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северо-северо-западнее села Украинское 20 километров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Кишкенеколь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юго-восточнее села Есперлы 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Кобылье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северо-западнее села Кабань 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километров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Козявочное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Айымжан 6,7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севернее села Жамбыл 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Озеро Копа 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 Суатколь)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восточнее села Суатколь 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Копылово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юго-восточнее села Пресновка 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километров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Красное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Святодуховка 10 километров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Кривое (Ольговка)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юго-восточнее села Ольговка 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Кривое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Мирное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9,2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Крутояр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северо-западнее села Чапаевка 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километров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Кужи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южнее села Чапаевка 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Курганское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севернее села Екатериновка 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километров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Лагерное (Мирное)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юго-западнее села Мирное 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Лагерное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Пресновка 0,1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Лебяжье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Сенжарка 12 километров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Майбалык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западнее села Майбалык 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Макай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Рождественка 4,8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Могильное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Макарьевка 4,5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Молалыколь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юго-западнее села Орталык 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Моховое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северо-восточнее села 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Кабань 7 километров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Мужук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ОзҰрный 7,4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Новорыбинское (Соленое)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юго-восточнее села Новорыбинское 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0,05 километра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Озеро Пестрое 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(Симаки)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южнее села Симаки 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Пасынки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Пресновка 11,5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Песчаное (Большое)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Макарьевка 6,5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Песчаное (Симаки)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севернее села Симаки 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Песчаное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</w:t>
            </w:r>
          </w:p>
          <w:bookmarkEnd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Чапаевка 1,5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Песчаное (Песьяное)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Буденное 13,8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Песчаное (Пресноредуть)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Пресноредуть 3,5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Питное (Островское)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южнее села Казанка </w:t>
            </w:r>
          </w:p>
          <w:bookmarkEnd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километров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Озеро Питное </w:t>
            </w:r>
          </w:p>
          <w:bookmarkEnd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 Кабань)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южнее села Кабань </w:t>
            </w:r>
          </w:p>
          <w:bookmarkEnd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Питное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западнее села Пресновка </w:t>
            </w:r>
          </w:p>
          <w:bookmarkEnd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Питное</w:t>
            </w:r>
          </w:p>
          <w:bookmarkEnd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(Казанка)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южнее села Казанка </w:t>
            </w:r>
          </w:p>
          <w:bookmarkEnd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Озеро Питное </w:t>
            </w:r>
          </w:p>
          <w:bookmarkEnd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(Богатое)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Железное 8,7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Питное (Миролюбово)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севернее села Миролюбово</w:t>
            </w:r>
          </w:p>
          <w:bookmarkEnd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Питное (Новорыбинка)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севернее села Новорыбинка </w:t>
            </w:r>
          </w:p>
          <w:bookmarkEnd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Пресное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северо-восточнее села Благовещенка 6,9 километра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Пьянково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северо-западнее села </w:t>
            </w:r>
          </w:p>
          <w:bookmarkEnd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Кабань 4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Расплатное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Святодуховка 4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Сладкое (Домашнее)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Буденное 9,8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Сладкое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северо-западнее села Чапаевка </w:t>
            </w:r>
          </w:p>
          <w:bookmarkEnd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километров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Семилово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северо-восточнее села </w:t>
            </w:r>
          </w:p>
          <w:bookmarkEnd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Казанка 7 километров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Сидельниково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южнее села Пресноредуть </w:t>
            </w:r>
          </w:p>
          <w:bookmarkEnd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Сливное Большое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северо-северо-восточнее села Буденное 13,2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Собачье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Ястребинка 1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Соленое (Благовещенка)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севернее села Благовещенка</w:t>
            </w:r>
          </w:p>
          <w:bookmarkEnd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Соленое (Сенжарка)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Сенжарка 5 километров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Соленое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Кладбинка 4,9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Озеро Соленое </w:t>
            </w:r>
          </w:p>
          <w:bookmarkEnd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(Айтуар)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восточнее села Айтуар </w:t>
            </w:r>
          </w:p>
          <w:bookmarkEnd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Сосновое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Казанка 6,2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Суатколь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юго-восточнее села Озерный </w:t>
            </w:r>
          </w:p>
          <w:bookmarkEnd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Суатколь (Имантай)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восточнее села Баян </w:t>
            </w:r>
          </w:p>
          <w:bookmarkEnd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Суатколь (Малый)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юго-восточнее села Бике </w:t>
            </w:r>
          </w:p>
          <w:bookmarkEnd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Табунное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Пресновка 3,5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Тактаколь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Украинское 6,2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Текесары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Жамбыл 2,3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Токсанбай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Макарьевка 8 километров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Тулубай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юго-западнее села Макарьевка </w:t>
            </w:r>
          </w:p>
          <w:bookmarkEnd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километров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Тулумбай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южнее села Богдановка </w:t>
            </w:r>
          </w:p>
          <w:bookmarkEnd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Угловое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северо-северо-восточнее села Троицкое 8,5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Узбакан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западнее села Светлое </w:t>
            </w:r>
          </w:p>
          <w:bookmarkEnd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Узынколь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южнее села Жамбыл </w:t>
            </w:r>
          </w:p>
          <w:bookmarkEnd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Улыколь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юго-восточнее села Сабит </w:t>
            </w:r>
          </w:p>
          <w:bookmarkEnd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Улькенколь (Утятник)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Каракамыс 3,5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Улькенсор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Благовещенка 5 километров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Утиное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севернее села Казанка </w:t>
            </w:r>
          </w:p>
          <w:bookmarkEnd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Утково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Айымжан 4,6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Церковное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севернее села Макарьевка </w:t>
            </w:r>
          </w:p>
          <w:bookmarkEnd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Часовое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Петровка 5 километров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Чистое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Архангелка 3,5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Озеро Чистое </w:t>
            </w:r>
          </w:p>
          <w:bookmarkEnd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 Чапаевка)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севернее села Чапаевка </w:t>
            </w:r>
          </w:p>
          <w:bookmarkEnd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Шантемир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севернее села Жамбыл</w:t>
            </w:r>
          </w:p>
          <w:bookmarkEnd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2,2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Шорохово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северо-западнее села Орталык </w:t>
            </w:r>
          </w:p>
          <w:bookmarkEnd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километров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Шубное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западнее села Макарьевка </w:t>
            </w:r>
          </w:p>
          <w:bookmarkEnd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километров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Щитово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восточнее села Пресновка </w:t>
            </w:r>
          </w:p>
          <w:bookmarkEnd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Ягодное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юго-восточнее села Екатериновка </w:t>
            </w:r>
          </w:p>
          <w:bookmarkEnd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 километров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Ямное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Макарьевка 4,7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Ястребиновское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Ястребинка 0,1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Магжана Жумабаева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Алуа Большая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севернее села Алуа </w:t>
            </w:r>
          </w:p>
          <w:bookmarkEnd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Армяжье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западнее села Успенка </w:t>
            </w:r>
          </w:p>
          <w:bookmarkEnd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Бараново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западнее села Чистое </w:t>
            </w:r>
          </w:p>
          <w:bookmarkEnd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Белое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юго-западнее села Зарослое </w:t>
            </w:r>
          </w:p>
          <w:bookmarkEnd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Большое Соленое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Полтавка 0,5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Жалтырколь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северо-западнее села Жастар </w:t>
            </w:r>
          </w:p>
          <w:bookmarkEnd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Зарослое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западнее села Зарослое </w:t>
            </w:r>
          </w:p>
          <w:bookmarkEnd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Звездочка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Октябрьское 1,8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Камышлово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южнее села Ганькино </w:t>
            </w:r>
          </w:p>
          <w:bookmarkEnd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Медвежье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западнее села Чистовское</w:t>
            </w:r>
          </w:p>
          <w:bookmarkEnd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Питное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южнее села Полудино </w:t>
            </w:r>
          </w:p>
          <w:bookmarkEnd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Половинное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восточнее села Полудино </w:t>
            </w:r>
          </w:p>
          <w:bookmarkEnd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Пронькино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западнее села Успенка </w:t>
            </w:r>
          </w:p>
          <w:bookmarkEnd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Рявкино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западнее села Рявкино </w:t>
            </w:r>
          </w:p>
          <w:bookmarkEnd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Сарыбалык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Октябрьское 0,1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Соленое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севернее села Каракога</w:t>
            </w:r>
          </w:p>
          <w:bookmarkEnd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Соленое (Медвежка)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юго-западнее села Медвежка </w:t>
            </w:r>
          </w:p>
          <w:bookmarkEnd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Солодка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Каракога 0,8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Узынколь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юго-западнее села </w:t>
            </w:r>
          </w:p>
          <w:bookmarkEnd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Таманское 0,1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Бабаш старица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восточнее села Якорь </w:t>
            </w:r>
          </w:p>
          <w:bookmarkEnd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Байсал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восточнее села Байсал </w:t>
            </w:r>
          </w:p>
          <w:bookmarkEnd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Башкирское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восточнее села Архангельское </w:t>
            </w:r>
          </w:p>
          <w:bookmarkEnd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Белое Малое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юго-восточнее села Пеньково </w:t>
            </w:r>
          </w:p>
          <w:bookmarkEnd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Белое Сумное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западнее села Сумное </w:t>
            </w:r>
          </w:p>
          <w:bookmarkEnd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Биктеш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северо-западнее села Токуши </w:t>
            </w:r>
          </w:p>
          <w:bookmarkEnd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Большая Пузыриха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юго-восточнее села Налобино </w:t>
            </w:r>
          </w:p>
          <w:bookmarkEnd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Бугровое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западнее села Бугровое </w:t>
            </w:r>
          </w:p>
          <w:bookmarkEnd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Волково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южнее села Николаевка </w:t>
            </w:r>
          </w:p>
          <w:bookmarkEnd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Волченок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Николаевка 1,8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Гайдуково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западнее села Гайдуково </w:t>
            </w:r>
          </w:p>
          <w:bookmarkEnd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Глубокое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Налобино 1,6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Глубокое Малое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Глубокое 1,4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Гусиное (Асаново)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юго-восточнее села Асаново </w:t>
            </w:r>
          </w:p>
          <w:bookmarkEnd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Гусиное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Бесколь 0,3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Гусиное (Желяково)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восточнее села Желяково </w:t>
            </w:r>
          </w:p>
          <w:bookmarkEnd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Озеро Гусиное </w:t>
            </w:r>
          </w:p>
          <w:bookmarkEnd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(Малое)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севернее села Глубокое </w:t>
            </w:r>
          </w:p>
          <w:bookmarkEnd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Даньково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юго-западнее села Кустовое </w:t>
            </w:r>
          </w:p>
          <w:bookmarkEnd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Садковое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Демкино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Налобино 0,05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Долбилово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Прибрежное 2,5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Жалтырь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Трудовое 8,2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Жамановское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Сумное</w:t>
            </w:r>
          </w:p>
          <w:bookmarkEnd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1,5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Желтое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севернее села Глубокое </w:t>
            </w:r>
          </w:p>
          <w:bookmarkEnd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километров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Желяково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севернее села Желяково</w:t>
            </w:r>
          </w:p>
          <w:bookmarkEnd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0,2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Желяковская старица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Желяково 1,5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Забочное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севернее села Соколовка </w:t>
            </w:r>
          </w:p>
          <w:bookmarkEnd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Зверобойное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южнее села Налобино </w:t>
            </w:r>
          </w:p>
          <w:bookmarkEnd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Земляное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Метлишино 3,2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Земляное (Бугровое)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юго-восточнее села </w:t>
            </w:r>
          </w:p>
          <w:bookmarkEnd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Бугровое 3,5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Зоринское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Кондратовка 3,8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Исаково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западнее села Исаковка </w:t>
            </w:r>
          </w:p>
          <w:bookmarkEnd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Пойма реки Ишим (Кызылжарский район) №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села Семипалатное Кызылжарского района до железнодорожного моста города Петропавловск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Пойма реки Ишим (Кызылжарский район) №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железнодорожного моста города Петропавловск до границы с Российской Федерацией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Каменная старица (Долматово)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южнее села Долматово </w:t>
            </w:r>
          </w:p>
          <w:bookmarkEnd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Садковое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Каменное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севернее села Глубокое </w:t>
            </w:r>
          </w:p>
          <w:bookmarkEnd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 километров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Камышное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Новоникольское 4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Карьково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Сивково 4,7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Кирово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восточнее села Новоалександровка </w:t>
            </w:r>
          </w:p>
          <w:bookmarkEnd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Кисельное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юго-западнее села Байсал </w:t>
            </w:r>
          </w:p>
          <w:bookmarkEnd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Кишкибиши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южнее села Березовка </w:t>
            </w:r>
          </w:p>
          <w:bookmarkEnd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Коростель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юго-юго-западнее села Налобино 7,3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Кривое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северо-западнее села Кустовое </w:t>
            </w:r>
          </w:p>
          <w:bookmarkEnd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Озеро Кривое </w:t>
            </w:r>
          </w:p>
          <w:bookmarkEnd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(Малое)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Сумное 3,2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Озеро Круглое </w:t>
            </w:r>
          </w:p>
          <w:bookmarkEnd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(Черное)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Сумное 4,6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Круглое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Боголюбово 7 километров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Крутое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Знаменское 1,8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Курейное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юго-восточнее села </w:t>
            </w:r>
          </w:p>
          <w:bookmarkEnd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Гайдуково 2,4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Кызылово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Дубровное 0,55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 старица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юго-западнее села </w:t>
            </w:r>
          </w:p>
          <w:bookmarkEnd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Кривозерка 0,2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Лебеденок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юго-западнее села Налобино </w:t>
            </w:r>
          </w:p>
          <w:bookmarkEnd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Лебяжье (Налобинское)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западнее-юго-западнее села Налобино 7 километров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Лебяжье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севернее села Соколовка </w:t>
            </w:r>
          </w:p>
          <w:bookmarkEnd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Метлишино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Метлишино 1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Метлишино Большое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севернее села Метлишино </w:t>
            </w:r>
          </w:p>
          <w:bookmarkEnd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Моховое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западнее села Боголюбово </w:t>
            </w:r>
          </w:p>
          <w:bookmarkEnd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километров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Моховое (Ближнее)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Боголюбово 6 километров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Налобинское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Глубокое 4,7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Никульское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Красноярка 3,6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Новое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севернее села Николаевка </w:t>
            </w:r>
          </w:p>
          <w:bookmarkEnd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Осиновое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Леденево 2,9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Палочное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юго-восточнее села Глубокое </w:t>
            </w:r>
          </w:p>
          <w:bookmarkEnd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Пестрое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южная окраина города Петропавловска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Пеньково Большое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севернее села Сумное </w:t>
            </w:r>
          </w:p>
          <w:bookmarkEnd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Плоское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западнее села Глубокое </w:t>
            </w:r>
          </w:p>
          <w:bookmarkEnd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Плоское (Домашнее)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села Плоское</w:t>
            </w:r>
          </w:p>
          <w:bookmarkEnd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0,1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Подковная старица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Подогородная старица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восточнее села Вагулино </w:t>
            </w:r>
          </w:p>
          <w:bookmarkEnd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Подувальная старица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Полковниково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севернее села Вагулино </w:t>
            </w:r>
          </w:p>
          <w:bookmarkEnd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Половинное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юго-юго-западнее села Кондратовка 10,7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Пруд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южнее села Пресновка </w:t>
            </w:r>
          </w:p>
          <w:bookmarkEnd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Речкино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Глубокое 4,2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Рыбное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Леденево 7,7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Рыбное (Асановское)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северо-западнее села </w:t>
            </w:r>
          </w:p>
          <w:bookmarkEnd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Асаново 4,2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Сафонково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восточнее села Березовка </w:t>
            </w:r>
          </w:p>
          <w:bookmarkEnd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Светлое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северо-северо-западнее села Виноградовка 3,2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Сергино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Дубровное 4,2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Сивково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восточнее села Виноградовка </w:t>
            </w:r>
          </w:p>
          <w:bookmarkEnd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Соленое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южнее села Пресновка </w:t>
            </w:r>
          </w:p>
          <w:bookmarkEnd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Соленое (Пригородное)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Бесколь 1,6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Солонцы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Желяково 4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Стерхово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юго-восточнее села Налобино </w:t>
            </w:r>
          </w:p>
          <w:bookmarkEnd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Сумное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северо-западнее села Сумное </w:t>
            </w:r>
          </w:p>
          <w:bookmarkEnd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Травное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Новокаменка 2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Усталое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севернее села Глубокое </w:t>
            </w:r>
          </w:p>
          <w:bookmarkEnd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Уялы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западнее села Трудовое </w:t>
            </w:r>
          </w:p>
          <w:bookmarkEnd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Хлыново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Гайдуково 0,3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Холодное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Боголюбово 4,3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Чаечное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восточнее села Налобино </w:t>
            </w:r>
          </w:p>
          <w:bookmarkEnd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километров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Чайное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севернее села Глубокое </w:t>
            </w:r>
          </w:p>
          <w:bookmarkEnd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Чалково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восточнее села Новоалександровка </w:t>
            </w:r>
          </w:p>
          <w:bookmarkEnd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Чемачколь (Шомшыколь)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северо-восточнее села Рассвет </w:t>
            </w:r>
          </w:p>
          <w:bookmarkEnd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Черепково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Пеньково 6,5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Черная старица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южнее села Озерное </w:t>
            </w:r>
          </w:p>
          <w:bookmarkEnd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Широкое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Вознесенка 1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Ыссыколь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юго-восточнее села Рассвет </w:t>
            </w:r>
          </w:p>
          <w:bookmarkEnd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Озеро Якуш </w:t>
            </w:r>
          </w:p>
          <w:bookmarkEnd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(часть)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Дубровное 2,5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Асташкино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северо-западнее села Новомихайловка </w:t>
            </w:r>
          </w:p>
          <w:bookmarkEnd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километров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Атаман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севернее села Бексеит </w:t>
            </w:r>
          </w:p>
          <w:bookmarkEnd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километров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Бекетное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южнее села Дубровное </w:t>
            </w:r>
          </w:p>
          <w:bookmarkEnd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километров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Бекетное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Леденево 6,5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Бексеит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западнее села Бексеит </w:t>
            </w:r>
          </w:p>
          <w:bookmarkEnd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Беленок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северо-восточнее села Белое </w:t>
            </w:r>
          </w:p>
          <w:bookmarkEnd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Озеро Белое </w:t>
            </w:r>
          </w:p>
          <w:bookmarkEnd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(Домашнее)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западнее села Белое </w:t>
            </w:r>
          </w:p>
          <w:bookmarkEnd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Бескамышное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юго-восточнее села Калугино </w:t>
            </w:r>
          </w:p>
          <w:bookmarkEnd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Бескозобово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северо-восточнее села Белое </w:t>
            </w:r>
          </w:p>
          <w:bookmarkEnd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Бузай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западнее села Токаревка </w:t>
            </w:r>
          </w:p>
          <w:bookmarkEnd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Буканы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Новоандреевка 4,5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Волчье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юго-восточнее села Сенжарка </w:t>
            </w:r>
          </w:p>
          <w:bookmarkEnd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Глубокое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Афонькино 6 километров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Глубокое (Дубровное)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Дубровное 2,9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Голубево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юго-восточнее села Покровка </w:t>
            </w:r>
          </w:p>
          <w:bookmarkEnd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Горькое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юго-западнее села Дубровное </w:t>
            </w:r>
          </w:p>
          <w:bookmarkEnd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Гурино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северо-восточнее села Чистое </w:t>
            </w:r>
          </w:p>
          <w:bookmarkEnd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Долгое Ближнее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южнее села Дубровное </w:t>
            </w:r>
          </w:p>
          <w:bookmarkEnd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Долгое Дальнее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Дубровное 1,5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Дубровное (Домашнее)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южнее села Дубровное </w:t>
            </w:r>
          </w:p>
          <w:bookmarkEnd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Евтюшкино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западнее села Афонькино </w:t>
            </w:r>
          </w:p>
          <w:bookmarkEnd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Жагрино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восточнее села Белое </w:t>
            </w:r>
          </w:p>
          <w:bookmarkEnd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километров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Жарколь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севернее села Владимировка </w:t>
            </w:r>
          </w:p>
          <w:bookmarkEnd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Желтое (Становское)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Токаревка 3,8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Озеро Желтое </w:t>
            </w:r>
          </w:p>
          <w:bookmarkEnd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(Щучье)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западнее села Щучье </w:t>
            </w:r>
          </w:p>
          <w:bookmarkEnd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километров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За бугром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Афонькино 4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Заднее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юго-западнее села Становое </w:t>
            </w:r>
          </w:p>
          <w:bookmarkEnd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километров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Займище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Новоандреевка 2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Золотое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южнее села Коваль </w:t>
            </w:r>
          </w:p>
          <w:bookmarkEnd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Кабан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севернее села Воскресеновка </w:t>
            </w:r>
          </w:p>
          <w:bookmarkEnd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Кабанье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Новоандреевка 3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Казанцево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северо-северо-восточнее села Дубровное 7,4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Казачье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Михайловка 9 километров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Калдаман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юго-восточнее села Пчелино </w:t>
            </w:r>
          </w:p>
          <w:bookmarkEnd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Калдаман Кривой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юго-восточнее села Пчелино </w:t>
            </w:r>
          </w:p>
          <w:bookmarkEnd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километров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Калинино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северо-восточнее села Искра </w:t>
            </w:r>
          </w:p>
          <w:bookmarkEnd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Калмыково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восточнее села Искра </w:t>
            </w:r>
          </w:p>
          <w:bookmarkEnd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Каменное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севернее города Мамлютка </w:t>
            </w:r>
          </w:p>
          <w:bookmarkEnd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Каменное</w:t>
            </w:r>
          </w:p>
          <w:bookmarkEnd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(Белое)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северо-восточнее села Белое </w:t>
            </w:r>
          </w:p>
          <w:bookmarkEnd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Камышово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Новомихайловка</w:t>
            </w:r>
          </w:p>
          <w:bookmarkEnd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Камышное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восточнее села Андреевка </w:t>
            </w:r>
          </w:p>
          <w:bookmarkEnd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Канаево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западнее села Токаревка </w:t>
            </w:r>
          </w:p>
          <w:bookmarkEnd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Капральское (Байжарык)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южнее села Бике </w:t>
            </w:r>
          </w:p>
          <w:bookmarkEnd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Кинета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южнее села Покровка </w:t>
            </w:r>
          </w:p>
          <w:bookmarkEnd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Кислое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юго-восточнее села Становое </w:t>
            </w:r>
          </w:p>
          <w:bookmarkEnd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Коваль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западнее села Коваль </w:t>
            </w:r>
          </w:p>
          <w:bookmarkEnd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Козявочное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Дубровное 3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Косматое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южнее села Покровка </w:t>
            </w:r>
          </w:p>
          <w:bookmarkEnd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Кривое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Дубровное 4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Кривое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юго-западнее села Искра </w:t>
            </w:r>
          </w:p>
          <w:bookmarkEnd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километров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Куклино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севернее села Искра </w:t>
            </w:r>
          </w:p>
          <w:bookmarkEnd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Ледяевское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западнее села Степное </w:t>
            </w:r>
          </w:p>
          <w:bookmarkEnd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Майорское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юго-западнее села Становое </w:t>
            </w:r>
          </w:p>
          <w:bookmarkEnd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Майское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южнее села Леденево </w:t>
            </w:r>
          </w:p>
          <w:bookmarkEnd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Майское Малое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северо-западнее села Леденево </w:t>
            </w:r>
          </w:p>
          <w:bookmarkEnd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километров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Малое Становое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юго-западнее села Становое </w:t>
            </w:r>
          </w:p>
          <w:bookmarkEnd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Марушкино Большое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Афонькино 3,5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Минкесер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юго-западнее села Минкесер </w:t>
            </w:r>
          </w:p>
          <w:bookmarkEnd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Молоково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Афонькино 5,5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Моховичок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Дубровное 9,8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Моховое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восточнее села Минкесер </w:t>
            </w:r>
          </w:p>
          <w:bookmarkEnd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километров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Мураш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юго-восточнее села Коваль </w:t>
            </w:r>
          </w:p>
          <w:bookmarkEnd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Немецкое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юго-западнее села Андреевка </w:t>
            </w:r>
          </w:p>
          <w:bookmarkEnd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Новоукраинское (Домашнее)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северо-восточнее села Новоукраинка 0,1 километра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Оглачи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северо-восточнее села Октябрь </w:t>
            </w:r>
          </w:p>
          <w:bookmarkEnd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Окунево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юго-западнее села Покровка </w:t>
            </w:r>
          </w:p>
          <w:bookmarkEnd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Параскино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Новомихайловка 4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Пеган Большой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Михайловка 4,2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Переднее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юго-западнее села Становое </w:t>
            </w:r>
          </w:p>
          <w:bookmarkEnd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километров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Песчаное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Воскресеновка 4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Плешково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Новоукраинка 6 километров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Плоское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южнее города Мамлютка </w:t>
            </w:r>
          </w:p>
          <w:bookmarkEnd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Поддувальное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северо-западное села Становое 1,8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Половинкино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западнее села Становое </w:t>
            </w:r>
          </w:p>
          <w:bookmarkEnd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километров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Придворное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восточнее села Щучье </w:t>
            </w:r>
          </w:p>
          <w:bookmarkEnd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километров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Пчелино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юго-западнее села Пчелино </w:t>
            </w:r>
          </w:p>
          <w:bookmarkEnd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Рогозяное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южнее села Дубровное </w:t>
            </w:r>
          </w:p>
          <w:bookmarkEnd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Ромашкино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юго-восточнее села Сенжарка </w:t>
            </w:r>
          </w:p>
          <w:bookmarkEnd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Русское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северо-западнее села Новомихайловка </w:t>
            </w:r>
          </w:p>
          <w:bookmarkEnd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Рыбненок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Воскресеновка 2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Рыбное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юго-западнее села Дубровное </w:t>
            </w:r>
          </w:p>
          <w:bookmarkEnd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Рыбное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Воскресеновка 3,5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Сабурово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севернее села Афонькино </w:t>
            </w:r>
          </w:p>
          <w:bookmarkEnd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Сергулы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юго-западнее села Становое </w:t>
            </w:r>
          </w:p>
          <w:bookmarkEnd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километров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Сергулы Малые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северо-восточнее села Искра </w:t>
            </w:r>
          </w:p>
          <w:bookmarkEnd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Скосарево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Токаревка 4,6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Сладенькое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Воскресеновка 4,7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Сладкое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северо-восточнее села Искра </w:t>
            </w:r>
          </w:p>
          <w:bookmarkEnd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Сливное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юго-западнее села Сливное </w:t>
            </w:r>
          </w:p>
          <w:bookmarkEnd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Сливное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севернее села Становое </w:t>
            </w:r>
          </w:p>
          <w:bookmarkEnd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Сливное Малое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севернее села Становое </w:t>
            </w:r>
          </w:p>
          <w:bookmarkEnd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Озеро Сливные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севернее села Дубровное 8 километров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Сотницкое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севернее села Дубровное </w:t>
            </w:r>
          </w:p>
          <w:bookmarkEnd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Становое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юго-восточнее села Становое </w:t>
            </w:r>
          </w:p>
          <w:bookmarkEnd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Суатколь (Касеновское)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восточнее села Минкесер 3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Сунгур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Новоукраинка 1,5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Студеное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восточнее села Щучье </w:t>
            </w:r>
          </w:p>
          <w:bookmarkEnd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Таловое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Покровка 1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Третье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южнее села Сливное </w:t>
            </w:r>
          </w:p>
          <w:bookmarkEnd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Тюб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западнее села Воскресеновка </w:t>
            </w:r>
          </w:p>
          <w:bookmarkEnd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Убиенное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Становое 0,1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Уделово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юго-восточнее села Белое </w:t>
            </w:r>
          </w:p>
          <w:bookmarkEnd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километров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Федосейкино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севернее села Токаревка </w:t>
            </w:r>
          </w:p>
          <w:bookmarkEnd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Худиковое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Троицкое 5,5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Чалдык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юго-западнее села Бексеит </w:t>
            </w:r>
          </w:p>
          <w:bookmarkEnd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Чебанчик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Токаревка 2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Чирок Большой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севернее села Михайловка </w:t>
            </w:r>
          </w:p>
          <w:bookmarkEnd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Чистенькое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севернее села Бексеит </w:t>
            </w:r>
          </w:p>
          <w:bookmarkEnd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Чистое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юго-западнее села Раздольное </w:t>
            </w:r>
          </w:p>
          <w:bookmarkEnd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километров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Чистое (Домашнее)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севернее села Чистое </w:t>
            </w:r>
          </w:p>
          <w:bookmarkEnd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Чистое (Токаревское)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южнее села Токаревка </w:t>
            </w:r>
          </w:p>
          <w:bookmarkEnd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Чистое (Саманное)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севернее села Бексеит </w:t>
            </w:r>
          </w:p>
          <w:bookmarkEnd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Озеро Чистое </w:t>
            </w:r>
          </w:p>
          <w:bookmarkEnd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(Становое)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юго-восточнее села Становое </w:t>
            </w:r>
          </w:p>
          <w:bookmarkEnd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Чистое (Менгисер)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юго-восточнее села Пчелино </w:t>
            </w:r>
          </w:p>
          <w:bookmarkEnd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Чистый Сарапул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севернее села Пчелино </w:t>
            </w:r>
          </w:p>
          <w:bookmarkEnd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Шайтаново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южнее села Афонькино </w:t>
            </w:r>
          </w:p>
          <w:bookmarkEnd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Шашмурино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северо-западнее села Щучье </w:t>
            </w:r>
          </w:p>
          <w:bookmarkEnd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Щучье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южнее села Щучье </w:t>
            </w:r>
          </w:p>
          <w:bookmarkEnd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Юртовое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юго-западнее села Токаревка </w:t>
            </w:r>
          </w:p>
          <w:bookmarkEnd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Габита Мусрепова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Алаколь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восточнее села Шукырколь </w:t>
            </w:r>
          </w:p>
          <w:bookmarkEnd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километров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Биесойган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западнее села Целинное </w:t>
            </w:r>
          </w:p>
          <w:bookmarkEnd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километров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Озеро Бригада </w:t>
            </w:r>
          </w:p>
          <w:bookmarkEnd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Урожайное 13,2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Жарколь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юго-западнее села Дружба </w:t>
            </w:r>
          </w:p>
          <w:bookmarkEnd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километров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Казмакорак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юго-западнее села Шакпак </w:t>
            </w:r>
          </w:p>
          <w:bookmarkEnd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Калмакколь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Салкынколь 8,5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Калмакколь Малый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восточнее села Раисовка </w:t>
            </w:r>
          </w:p>
          <w:bookmarkEnd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Кишкенеколь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юго-юго-западнее села Ялты </w:t>
            </w:r>
          </w:p>
          <w:bookmarkEnd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19,8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Рузаевское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юго-западнее села Рузаевка </w:t>
            </w:r>
          </w:p>
          <w:bookmarkEnd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Салкынколь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Чистополье 7,8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Улкенколь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севернее села Шукырколь </w:t>
            </w:r>
          </w:p>
          <w:bookmarkEnd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Улыколь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южнее села Старобелка </w:t>
            </w:r>
          </w:p>
          <w:bookmarkEnd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"Урожайное"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Урожайное 0,07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Чернобаевское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восточнее села Чернобаевка </w:t>
            </w:r>
          </w:p>
          <w:bookmarkEnd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Шакпак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юго-восточнее села Шакпак </w:t>
            </w:r>
          </w:p>
          <w:bookmarkEnd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на реке Шолаксай №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Кокалажар 6,5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№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севернее села Жарколь </w:t>
            </w:r>
          </w:p>
          <w:bookmarkEnd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Тайыншинский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Пруд на реке </w:t>
            </w:r>
          </w:p>
          <w:bookmarkEnd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Ащи-карасу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юго-восточнее села Новогречановка </w:t>
            </w:r>
          </w:p>
          <w:bookmarkEnd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Баженколь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северо-западнее села Кирово </w:t>
            </w:r>
          </w:p>
          <w:bookmarkEnd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километров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Барыколь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восточнее села Барыколь </w:t>
            </w:r>
          </w:p>
          <w:bookmarkEnd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Бурлыколь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юго-восточнее села Алабота </w:t>
            </w:r>
          </w:p>
          <w:bookmarkEnd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километров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Жамантуз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Рощинское 3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Пруд на реке Жанасу </w:t>
            </w:r>
          </w:p>
          <w:bookmarkEnd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юго-восточнее села Аккудук </w:t>
            </w:r>
          </w:p>
          <w:bookmarkEnd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Зеленогайские плотины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восточнее села Зеленый гай</w:t>
            </w:r>
          </w:p>
          <w:bookmarkEnd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 километров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Озеро Калибек </w:t>
            </w:r>
          </w:p>
          <w:bookmarkEnd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притоки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западнее села Шункырколь </w:t>
            </w:r>
          </w:p>
          <w:bookmarkEnd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километров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Карасор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севернее села Рощинское </w:t>
            </w:r>
          </w:p>
          <w:bookmarkEnd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километров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Кишкенесор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восточнее села Рощинское </w:t>
            </w:r>
          </w:p>
          <w:bookmarkEnd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Кумдыколь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Макашевка 0,2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Матсор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юго-западнее села Жанадауир </w:t>
            </w:r>
          </w:p>
          <w:bookmarkEnd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"Новогречановка" №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Новогречановка 6,1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"Новогречановка" №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Новогречановка 6,2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Сарыбалык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юго-западнее села Майбалык </w:t>
            </w:r>
          </w:p>
          <w:bookmarkEnd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Мәриямкөл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северо-западнее села Озерное </w:t>
            </w:r>
          </w:p>
          <w:bookmarkEnd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Табанды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Чермошнянка 1,5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Тайынша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западнее села Кирово </w:t>
            </w:r>
          </w:p>
          <w:bookmarkEnd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Ушсай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западнее села Тихоокеанское </w:t>
            </w:r>
          </w:p>
          <w:bookmarkEnd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километров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Шокырколь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северо-западнее села Кирово </w:t>
            </w:r>
          </w:p>
          <w:bookmarkEnd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километров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Акжан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западнее села Акжан </w:t>
            </w:r>
          </w:p>
          <w:bookmarkEnd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Аксуат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восточнее села Москворецкое </w:t>
            </w:r>
          </w:p>
          <w:bookmarkEnd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Альпаш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Тимирязево 1,4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Большие Сулюкты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юго-восточнее села Акжан </w:t>
            </w:r>
          </w:p>
          <w:bookmarkEnd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Есиней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восточнее села Целинный </w:t>
            </w:r>
          </w:p>
          <w:bookmarkEnd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Жаркен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западнее села Жаркен </w:t>
            </w:r>
          </w:p>
          <w:bookmarkEnd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Журавлинное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восточнее села Целинный </w:t>
            </w:r>
          </w:p>
          <w:bookmarkEnd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юго-восточнее села Акжан </w:t>
            </w:r>
          </w:p>
          <w:bookmarkEnd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Озеро </w:t>
            </w:r>
          </w:p>
          <w:bookmarkEnd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Как-Москворецкое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Москворецкое 11 километров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Косэрон (Обвальное)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Целинное 8,8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Комсомольское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юго-западнее села Целинное </w:t>
            </w:r>
          </w:p>
          <w:bookmarkEnd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Кошкар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Дружба</w:t>
            </w:r>
          </w:p>
          <w:bookmarkEnd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Кумдыколь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Целинное 10,6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Половинное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севернее села Дмитриевка </w:t>
            </w:r>
          </w:p>
          <w:bookmarkEnd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Придворное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севернее села Дмитриевка</w:t>
            </w:r>
          </w:p>
          <w:bookmarkEnd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Целинное 8,9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юго-западнее села Сулы </w:t>
            </w:r>
          </w:p>
          <w:bookmarkEnd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Шагана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Тимирязево 0,8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Бидаикский пруд </w:t>
            </w:r>
          </w:p>
          <w:bookmarkEnd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юго-восточнее села Бидаик </w:t>
            </w:r>
          </w:p>
          <w:bookmarkEnd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километров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Бидаикский пруд </w:t>
            </w:r>
          </w:p>
          <w:bookmarkEnd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юго-восточнее села Бидаик </w:t>
            </w:r>
          </w:p>
          <w:bookmarkEnd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километров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Бидаикский пруд </w:t>
            </w:r>
          </w:p>
          <w:bookmarkEnd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юго-восточнее села Бидаик </w:t>
            </w:r>
          </w:p>
          <w:bookmarkEnd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километров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Жамантуз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западнее-северо-западнее села Кайрат 26,2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Музды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села Кайрат</w:t>
            </w:r>
          </w:p>
          <w:bookmarkEnd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6,2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№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южнее села Улан </w:t>
            </w:r>
          </w:p>
          <w:bookmarkEnd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Силетытениз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южнее села Карамырза </w:t>
            </w:r>
          </w:p>
          <w:bookmarkEnd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Теке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севернее села Кишкенеколь </w:t>
            </w:r>
          </w:p>
          <w:bookmarkEnd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Херсонский пруд </w:t>
            </w:r>
          </w:p>
          <w:bookmarkEnd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Каратерек 2,8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Херсонский пруд </w:t>
            </w:r>
          </w:p>
          <w:bookmarkEnd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юго-западнее села Каратерек </w:t>
            </w:r>
          </w:p>
          <w:bookmarkEnd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Шумыктыколь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Кишкенеколь 0,1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Шал акына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Жалпаксу старица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юго-восточнее села Кенес </w:t>
            </w:r>
          </w:p>
          <w:bookmarkEnd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Жалтыр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северо-восточнее села Жалтыр </w:t>
            </w:r>
          </w:p>
          <w:bookmarkEnd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Кабанкарасу </w:t>
            </w:r>
          </w:p>
          <w:bookmarkEnd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старица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юго-восточнее села Кенес </w:t>
            </w:r>
          </w:p>
          <w:bookmarkEnd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Пруд </w:t>
            </w:r>
          </w:p>
          <w:bookmarkEnd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"Квашинское"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восточнее села Городецкое </w:t>
            </w:r>
          </w:p>
          <w:bookmarkEnd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Козловское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юго-восточнее села Каратал </w:t>
            </w:r>
          </w:p>
          <w:bookmarkEnd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Косколь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западнее села Семиполка </w:t>
            </w:r>
          </w:p>
          <w:bookmarkEnd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Косколь Малый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Ступинка</w:t>
            </w:r>
          </w:p>
          <w:bookmarkEnd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Обалы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юго-западнее села Бирлик </w:t>
            </w:r>
          </w:p>
          <w:bookmarkEnd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километров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Паровое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Новопокровка 0,4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Пойма реки Ишим (район Шал акына)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границы района имени Габита Мусрепова до границы Есильского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Полтавское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юго-западнее села Балуан </w:t>
            </w:r>
          </w:p>
          <w:bookmarkEnd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Сергеевское водохранилище </w:t>
            </w:r>
          </w:p>
          <w:bookmarkEnd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(участок № 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г. Сергеевка 0,2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Сергеевское водохранилище </w:t>
            </w:r>
          </w:p>
          <w:bookmarkEnd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(участок № 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г. Сергеевка 8,6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Сергеевское водохранилище </w:t>
            </w:r>
          </w:p>
          <w:bookmarkEnd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(участок № 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г. Сергеевка 18,8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Сергеевское водохранилище </w:t>
            </w:r>
          </w:p>
          <w:bookmarkEnd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(участок № 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г. Сергеевка 27,8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Сергеевское водохранилище </w:t>
            </w:r>
          </w:p>
          <w:bookmarkEnd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(участок № 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г. Сергеевка 0,7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Садковое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Соленое</w:t>
            </w:r>
          </w:p>
          <w:bookmarkEnd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(Балуан)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северо-восточнее села Балуан 3,3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Суттыколь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севернее села Повозочное </w:t>
            </w:r>
          </w:p>
          <w:bookmarkEnd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Тарангул Малый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Новопокровка 0,1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Шортанды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северо-западнее села Бирлик </w:t>
            </w:r>
          </w:p>
          <w:bookmarkEnd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Щербакты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Повозочное 0,1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 548 водоемов и (или) участков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