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0895" w14:textId="1e60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14 июля 2015 года № 36/7 "Об утверждении Правил содержания животных на территории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15 декабря 2023 года № 9/4. Зарегистрировано Департаментом юстиции Северо-Казахстанской области 21 декабря 2023 года № 7656-15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Правил содержания животных на территории Северо-Казахстанской области" от 14 июля 2015 года № 36/7 (зарегистрировано в Реестре государственной регистрации нормативных правовых актов под № 3346)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содержания животных на территории Северо-Казахстанской области утвержденных вышеуказанным решением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животные – позвоночные животные;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безнадзорные животные – животные, которые находятся вне места содержания и за которыми утрачен контроль со стороны владельца животного и (или) ответственного лица.";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Владельцы животных (физические и юридические лица), в соответствии со статьей 25 Закона Республики Казахстан "О ветеринарии" своевременно извещают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 о: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приобретенном (приобретенных) животном (животных), полученном приплоде, его (их) убое и реализации;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Северо-Казахстанского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