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f4a3" w14:textId="e1df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декабря 2023 года № 268. Зарегистрировано Департаментом юстиции Северо-Казахстанской области 22 декабря 2023 года № 7661-15. Утратило силу постановлением акимата Северо-Казахстанской области от 3 декабря 2024 года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26 сентября 2019 года № 246 "Об утверждении Правил реализации механизмов стабилизации цен на социально значимые продовольственные товары в Северо-Казахстанской области" (зарегистрировано в Реестре государственной регистрации нормативных правовых актов № 5587)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реализации механизмов стабилизации цен на социально значимые продовольственные товары в Северо-Казахстанской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социально значимые продовольственные товары - продовольственные товары, за счет которых удовлетворяются физиологические потребности человека, перечень которых утверждается приказом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(зарегистрировано в Реестре государственной регистрации нормативных правовых актов № 32474);";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 песка осуществляется с применением форварда с установлением фиксированной цены.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"26-1.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приказом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"43. Управление предпринимательства и индустриально-инновационного развития в целях стабилизации цен на социально значимые продовольственные товары предоставляет денежные средства специализированной организации для последующего предоставления займа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"43-1.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"осуществляющие розничную торговлю полного набора социально значимых продовольственных товаров, перечень которых утвержден приказом Заместителя Премьер-Министра - Министра торговли и интеграции Республики Казахстан от 11 мая 2023 года № 166-НҚ "Об утверждении Перечня социально значимых продовольственных товаров";".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Северо-Казахстанской области" в установленном законодательством Республики Казахстан порядке обеспечить: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