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df087" w14:textId="21df0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для населения на сбор, транспортировку, сортировку и захоронение твердых бытовых отходов по городу Петропавловск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Петропавловского городского маслихата Северо-Казахстанской области от 18 апреля 2023 года № 2. Зарегистрировано Департаментом юстиции Северо-Казахстанской области 25 апреля 2023 года № 7481-15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 города Петропавловска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для населения на сбор, транспортировку, сортировку и захоронение твердых бытовых отходов по городу Петропавловск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Петропавловского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Петропавловск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2023 года № 2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городу Петропавловск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услуг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 благоустроенные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 неблагоустроенные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 (объем)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