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a3c8" w14:textId="a32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сентября 2023 года № 8-4. Зарегистрировано в Департаменте юстиции Северо-Казахстанской области 27 сентября 2023 года № 7583-15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Аккайынского района Северо-Казахстанской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Аккайынского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Аралагашского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2585);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Астраханского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2587);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Власовского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2581);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Григорьевского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2582);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Ивановского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2586);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Киялинского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2590);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2593);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2591);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Токушинского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2584);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Черкасского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2589);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20-15 "Об утверждении Правил проведения раздельных сходов местного сообщества и количественного состава представителей жителей сел и аула для участия в сходе местного сообщества сельского округа Шагалалы Аккайынского района Северо-Казахстанской области" (зарегистрировано в Реестре государственной регистрации нормативных правовых актов под № 2592);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июля 2014 года № 26-3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2921);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24 декабря 2021 года № 8-8 "О внесении изменений в решение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9-10 "О внесении изменений в решение маслихата Аккайынского района Северо-Казахстанской области от 30 января 2014 года № 20-4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Аралагашского сельского округа Аккайынского района Северо-Казахстанской области";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9-11 "О внесении изменений в решение маслихата Аккайынского района Северо-Казахстанской области от 30 января 2014 года № 20-5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Астраханского сельского округа Аккайынского района Северо-Казахстанской области";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9-12 "О внесении изменений в решение маслихата Аккайынского района Северо-Казахстанской области от 30 января 2014 года № 20-6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Власовского сельского округа Аккайынского района Северо-Казахстанской области";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9-13 "О внесении изменений в решение маслихата Аккайынского района Северо-Казахстанской области от 30 января 2014 года № 20-7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Григорьевского сельского округа Аккайынского района Северо-Казахстанской области";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9-14 "О внесении изменений в решение маслихата Аккайынского района Северо-Казахстанской области от 30 января 2014 года № 20-8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Ивановского сельского округа Аккайынского района Северо-Казахстанской области";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9-15 "О внесении изменений в решение маслихата Аккайынского района Северо-Казахстанской области от 30 января 2014 года № 20-9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Киялинского сельского округа Аккайынского района Северо-Казахстанской области";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9-16 "О внесении изменений в решение маслихата Аккайынского района Северо-Казахстанской области от 30 января 2014 года № 20-10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Аккайынского района Северо-Казахстанской области";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9-17 "О внесении изменений в решение маслихата Аккайынского района Северо-Казахстанской области от 25 июля 2014 года № 26-3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9-18 "О внесении изменений в решение маслихата Аккайынского района Северо-Казахстанской области от 30 января 2014 года № 20-13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Токушинского сельского округа Аккайынского района Северо-Казахстанской области";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9-19 "О внесении изменений в решение маслихата Аккайынского района Северо-Казахстанской области от 30 января 2014 года № 20-14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Черкасского сельского округа Аккайынского района Северо-Казахстанской области";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11 марта 2022 года № 9-20 "О внесении изменений в решение маслихата Аккайынского района Северо-Казахстанской области от 30 января 2014 года № 20-15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Шагалалы Аккайынского района Северо-Казахстанской области".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