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5253" w14:textId="00d5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ноября 2023 года № 9-3. Зарегистрировано в Департаменте юстиции Северо-Казахстанской области 10 ноября 2023 года № 7615-15. Утратило силу решением маслихата Аккайынского района Северо-Казахстанской области от 29 февраля 2024 года № 14-14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размера и порядка оказания жилищной помощи в Аккайынском районе" от 12 августа 2022 года № 17-3 (зарегистрировано в Реестре государственной регистрации нормативных правовых актов под № 29128)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инновации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