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f6d" w14:textId="4296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27 ноября 2015 года № 403 "Об утверждении схемы и порядок перевозки в общеобразовательные школы детей, проживающих в отдаленных населенных пунктах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22 августа 2023 года № 313. Зарегистрировано в Департаменте юстиции Северо-Казахстанской области 22 августа 2023 года № 7570-15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 - Казахстанской области "Об утверждении схемы и порядок перевозки в общеобразовательные школы детей, проживающих в отдаленных населенных пунктах Айыртауского района Северо-Казахстанской области" от 27 ноября 2015 года № 403 (зарегистрировано в Реестре государственной регистрации нормативных правовых актов под № 3522)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схемы перевозки в общеобразовательные школы детей, проживающих в отдаленных населенных пунктах Айыртауского района Северо-Казахстанской области согласно приложениям 1, 2, 3, 4, 5, 6, 7, 8, 9, 10, 11, 12, 13, 14, 15, 16.";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порядок перевозки в общеобразовательные школы детей, проживающих в отдаленных населенных пунктах Айыртауского района Северо-Казахстанской области согласно приложению 17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1, 2, 3, 4, 5, 6, 7, 8, 9, 10, 11, 12, 13, 14, 15, 16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в общеобразовательные школы детей, проживающих в отдаленных населенных пунктах Айыртауского района Северо-Казахстанской области, утвержденный указанным постановлением, изложить в новой редакции согласно приложению 17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Галицино, Акан-Серэ, Уголки, Жумысшы, Сартубек, Шукурлюк, Агынтай-Батыр, Лобаново в коммунальное государственное учреждение "Интернат при Саумалкольской школе - гимназии №2"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Акан-Бурлук в коммунальное государственное учреждение "Аканский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села Никольское, Николо-Бурлукский элеватор, станция Янко в коммунальное государственное учреждении "Аксеновская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поселка Горный и села Целинное в коммунальное государственное учреждение "Арыкбалыкская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"Управления образования акимата Северо-Казахстанской области"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села Корсаковка в коммунальное государственное учреждение "Гусаковская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села Егинды Агаш в коммунальное государственное учреждение "Даукаринская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из села Баян в коммунальное государственное учреждение "Златогорская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"Управления образования акимата Северо-Казахстанской области"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Верхний-Бурлук, промышленный комбинат в коммунальное государственное учреждение "Имантауская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 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Всеволодовка, Прекрасное, Никольск, Николо-Бурлукский элеватор в коммунальное государственное учреждение "Казанская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села Заря в коммунальное государственное учреждение "Лобановская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Алтын Булак, Жаксы-Жалгизстау в коммунальное государственное учреждение "Нижнебурлукский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села Береславки в коммунальное государственное учреждение "Новосветловская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села Матвеевка в коммунальное государственное учреждение "Константиновский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Колесниковка, Айыртауское, Междуозерное, Шок-Карагай в коммунальное государственное учреждение "Елецкая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Сарыбулак, Шок-Карагай, Сулыколь в коммунальное государственное учреждение "Сырымбетская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11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подвоза детей из сел Карловка, Петропавловка, Сарсай в коммунальное государственное учреждение "Каменнобродская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313</w:t>
            </w:r>
          </w:p>
        </w:tc>
      </w:tr>
    </w:tbl>
    <w:bookmarkStart w:name="z11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Айыртауского района Северо - Казахстанской области</w:t>
      </w:r>
    </w:p>
    <w:bookmarkEnd w:id="39"/>
    <w:bookmarkStart w:name="z11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Айыртауского района Северо - Казахстанской области (далее – Порядок), разработаны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41"/>
    <w:bookmarkStart w:name="z1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правовых актов за № 33003).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правовых актов за № 12221).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50"/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1"/>
    <w:bookmarkStart w:name="z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53"/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55"/>
    <w:bookmarkStart w:name="z13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56"/>
    <w:bookmarkStart w:name="z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57"/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66"/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76"/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 Порядком регулируются в соответствии с действующим законодательством.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