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3a18" w14:textId="5643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25 июля 2012 года № 5-6-3 "Об определении размера и порядка оказания жилищной помощи в Айыртауском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22 августа 2023 года № 8-7-3. Зарегистрировано в Департаменте юстиции Северо-Казахстанской области 24 августа 2023 года № 7572-15.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июля 2012 года №5-6-3 "Об определении размера и порядка оказания жилищной помощи в Айыртауском районе" (зарегистрировано в Реестре государственной регистрации нормативных правовых актов под № 13-3-161)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2012 года № 5-6-3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Айыртауском районе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(гражданам),проживающим в Айыртауском районе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(пять) процентов от совокупного дохода семьи (гражданина).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Айыртауского района Северо-Казахстанской области" (далее – уполномоченный орган).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и.о.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(зарегистрировано в Реестре государственной регистрации нормативных правовых актов под № 20498).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повыщения тарифов абонентской платы за оказание услуг телекоммуникаций социально защищаемым гражданам".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 "Об утверждении Правил предоставления жилищной помощи".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