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4955b" w14:textId="b7495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по Акжарскому району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20 апреля 2023 года № 2-2. Зарегистрировано Департаментом юстиции Северо-Казахстанской области 27 апреля 2023 года № 7487-15. Утратило силу решением Акжарского районного маслихата Северо-Казахстанской области от 7 ноября 2023 года № 11-3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Акжарского районного маслихата Северо-Казахстанской области от 07.11.2023 </w:t>
      </w:r>
      <w:r>
        <w:rPr>
          <w:rFonts w:ascii="Times New Roman"/>
          <w:b w:val="false"/>
          <w:i w:val="false"/>
          <w:color w:val="ff0000"/>
          <w:sz w:val="28"/>
        </w:rPr>
        <w:t>№ 11-3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05 ноября 2021 года № 787 "Об утверждении Правил уплаты туристского взноса для иностранцев",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по Акжарскому району для иностранцев в местах размещения туристов с 01 января по 31 декабря 2023 года включительно 1 (один) процентов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Акжарского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