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94cb" w14:textId="749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18 августа 2022 года № 22-1 "Об определении размера и порядка оказания жилищной помощи малообеспеченным семьям (гражданам) в Акжарском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сентября 2023 года № 10-4. Зарегистрировано в Департаменте юстиции Северо-Казахстанской области 2 октября 2023 года № 7589-15. Утратило силу решением Акжарского районного маслихата Северо-Казахстанской области от 29 февраля 2024 года № 16-6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определении размера и порядка оказания жилищной помощи малообеспеченным гражданам (семьям) в Акжарском районе Северо-Казахстанской области" от 18 августа 2022 года № 22-1 (зарегистрировано в Реестре государственной регистрации нормативных правовых актов под № 29262)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Акжарском районе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Акжарском районе Северо-Казахстанской области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Акжарском районе Северо-Казахстанской области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Акжарском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Акжарского района Северо-Казахстанской области" (далее – уполномоченный орган).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5 (пяти) процентов.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телекоммуникации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веб-портале "электронного правительства", с предоставлением следующих документов: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предоставляется для идентификации личности);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об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телекоммуникации или копии договора на оказание услуг связи;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отсутствия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