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5c29" w14:textId="a555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Талшык Талшыкского сельского округа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Талшыкского сельского округа Акжарского района Северо-Казахстанской области от 17 января 2023 года № 2. Зарегистрировано Департаментом юстиции Северо-Казахстанской области 19 января 2023 года № 7435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Талшык и на основании заключения областной ономастической комиссии от 01 марта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Талшык Талшыкского сельского округа Акжарского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Энергетиков на улицу Әлихан Бөкейхан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Луговая на улицу Қожаберген жырау.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Талшыкского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