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f2d0" w14:textId="c96f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в селе Кіші Қараой Кишикаройского сельского округа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Кишикаройского сельского округа Акжарского района Северо-Казахстанской области от 11 мая 2023 года № 18. Зарегистрировано Департаментом юстиции Северо-Казахстанской области 15 мая 2023 года № 7502-15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Кіші Қараой и на основании заключения областной ономастической комиссии от 26 августа 2020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Кіші Қараой Кишикаройского сельского округа Акжарского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Гагарина на улицу Томан;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Көжек;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Карла Маркса на улицу Кенесары;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Кирова на улицу Абылай хан;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на улицу Қайырбек Шалабаев.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