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a084" w14:textId="0c4a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Уялы Уялинского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Уялинского сельского округа Акжарского района Северо-Казахстанской области от 9 марта 2023 года № 5. Зарегистрировано Департаментом юстиции Северо-Казахстанской области 15 марта 2023 года № 7452-15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Уялы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Уялы Уялинского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Ахметжан Қазымбетов;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на улицу Мағжан Жұмабаев;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Маркина на улицу Қажым Мүсіпов;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Ғаббас Тоғжанов.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