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9c96" w14:textId="5b29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августа 2023 года № 6-2. Зарегистрировано Департаментом юстиции Северо-Казахстанской области 10 августа 2023 года № 7566-15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имени Габита Мусрепова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6-2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имени Габита Мусрепова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имени Габита Мусрепова (далее – специалисты).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"Отдел занятости и социальных программ акимата района имени Габита Мусрепова Северо-Казахстанской области" (далее - уполномоченный орган), в пределах средств, предусмотренных на эти цели в районном бюджете.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специалистов, на основании списка,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2 (два) месячного расчетного показателя.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