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c83b" w14:textId="466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от 27 декабря 2022 года № 24-4 "Об утверждении ставок туристского взноса для иностранцев на 2023 год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10-10. Зарегистрировано в Департаменте юстиции Северо-Казахстанской области 16 ноября 2023 года № 7618-15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2022 года № 24-4 "Об утверждении ставок туристского взноса для иностранцев на 2023 год на территории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31578).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