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873d" w14:textId="bbc8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25 мая 2023 года № 101. Зарегистрировано Департаментом юстиции Северо-Казахстанской области 26 мая 2023 года № 7514-15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мая 2023 года № 101</w:t>
            </w:r>
          </w:p>
        </w:tc>
      </w:tr>
    </w:tbl>
    <w:bookmarkStart w:name="z15"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w:t>
      </w:r>
    </w:p>
    <w:bookmarkEnd w:id="6"/>
    <w:bookmarkStart w:name="z1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2"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3"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4"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5"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7"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Есильского района Северо-Казахстанской области от 24.11.2023 </w:t>
      </w:r>
      <w:r>
        <w:rPr>
          <w:rFonts w:ascii="Times New Roman"/>
          <w:b w:val="false"/>
          <w:i w:val="false"/>
          <w:color w:val="000000"/>
          <w:sz w:val="28"/>
        </w:rPr>
        <w:t>№ 233</w:t>
      </w:r>
      <w:r>
        <w:rPr>
          <w:rFonts w:ascii="Times New Roman"/>
          <w:b w:val="false"/>
          <w:i w:val="false"/>
          <w:color w:val="ff0000"/>
          <w:sz w:val="28"/>
        </w:rPr>
        <w:t xml:space="preserve"> (вводиться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29" w:id="17"/>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автомобильных дорог акимата Есильского района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Есильского района Северо-Казахстанской области.</w:t>
      </w:r>
    </w:p>
    <w:bookmarkEnd w:id="17"/>
    <w:bookmarkStart w:name="z30" w:id="18"/>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Есильского района Северо-Казахстанской области.</w:t>
      </w:r>
    </w:p>
    <w:bookmarkEnd w:id="18"/>
    <w:bookmarkStart w:name="z31" w:id="19"/>
    <w:p>
      <w:pPr>
        <w:spacing w:after="0"/>
        <w:ind w:left="0"/>
        <w:jc w:val="both"/>
      </w:pPr>
      <w:r>
        <w:rPr>
          <w:rFonts w:ascii="Times New Roman"/>
          <w:b w:val="false"/>
          <w:i w:val="false"/>
          <w:color w:val="000000"/>
          <w:sz w:val="28"/>
        </w:rPr>
        <w:t>
      5. Акимат Есильского района организует следующие мероприятия:</w:t>
      </w:r>
    </w:p>
    <w:bookmarkEnd w:id="19"/>
    <w:bookmarkStart w:name="z32"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 - ресурсе акимата;</w:t>
      </w:r>
    </w:p>
    <w:bookmarkEnd w:id="20"/>
    <w:bookmarkStart w:name="z33"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4"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35" w:id="2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3"/>
    <w:bookmarkStart w:name="z36"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37"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38"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39"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7"/>
    <w:bookmarkStart w:name="z40"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41"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2"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43"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44" w:id="32"/>
    <w:p>
      <w:pPr>
        <w:spacing w:after="0"/>
        <w:ind w:left="0"/>
        <w:jc w:val="left"/>
      </w:pPr>
      <w:r>
        <w:rPr>
          <w:rFonts w:ascii="Times New Roman"/>
          <w:b/>
          <w:i w:val="false"/>
          <w:color w:val="000000"/>
        </w:rPr>
        <w:t xml:space="preserve"> Глава 4. Заключительные положения</w:t>
      </w:r>
    </w:p>
    <w:bookmarkEnd w:id="32"/>
    <w:bookmarkStart w:name="z45"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Есильского района Северо-Казахстанской области,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